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C3460" w14:textId="57489BDB" w:rsidR="00167B37" w:rsidRPr="00EA759C" w:rsidRDefault="00167B37" w:rsidP="00EA759C">
      <w:pPr>
        <w:pStyle w:val="Titel"/>
        <w:rPr>
          <w:sz w:val="52"/>
          <w:szCs w:val="52"/>
        </w:rPr>
      </w:pPr>
      <w:r w:rsidRPr="00BD759D">
        <w:rPr>
          <w:sz w:val="52"/>
          <w:szCs w:val="52"/>
        </w:rPr>
        <w:t>Conceptverslag</w:t>
      </w:r>
      <w:r w:rsidR="00B573EF" w:rsidRPr="00BD759D">
        <w:rPr>
          <w:sz w:val="52"/>
          <w:szCs w:val="52"/>
        </w:rPr>
        <w:t xml:space="preserve"> Standaardisatieraad</w:t>
      </w:r>
    </w:p>
    <w:tbl>
      <w:tblPr>
        <w:tblStyle w:val="Tabel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4"/>
      </w:tblGrid>
      <w:tr w:rsidR="00465E01" w14:paraId="1237DACA" w14:textId="77777777" w:rsidTr="00927CEE">
        <w:tc>
          <w:tcPr>
            <w:tcW w:w="1696" w:type="dxa"/>
          </w:tcPr>
          <w:p w14:paraId="2879BC67" w14:textId="0B86F5AD" w:rsidR="00465E01" w:rsidRPr="00927CEE" w:rsidRDefault="00465E01" w:rsidP="00465E01">
            <w:pPr>
              <w:spacing w:line="360" w:lineRule="auto"/>
              <w:rPr>
                <w:rFonts w:ascii="Arial" w:hAnsi="Arial" w:cs="Arial"/>
                <w:b/>
                <w:i/>
                <w:color w:val="auto"/>
                <w:sz w:val="20"/>
                <w:szCs w:val="20"/>
              </w:rPr>
            </w:pPr>
            <w:r w:rsidRPr="00BE4CDF">
              <w:rPr>
                <w:rFonts w:ascii="Arial" w:hAnsi="Arial" w:cs="Arial"/>
                <w:b/>
                <w:color w:val="auto"/>
                <w:sz w:val="20"/>
                <w:szCs w:val="20"/>
              </w:rPr>
              <w:t>Datum:</w:t>
            </w:r>
            <w:r w:rsidRPr="00BE4CDF">
              <w:rPr>
                <w:rFonts w:ascii="Arial" w:hAnsi="Arial" w:cs="Arial"/>
                <w:b/>
                <w:color w:val="auto"/>
                <w:sz w:val="20"/>
                <w:szCs w:val="20"/>
              </w:rPr>
              <w:tab/>
            </w:r>
            <w:r w:rsidRPr="00BE4CDF">
              <w:rPr>
                <w:rFonts w:ascii="Arial" w:hAnsi="Arial" w:cs="Arial"/>
                <w:b/>
                <w:color w:val="auto"/>
                <w:sz w:val="20"/>
                <w:szCs w:val="20"/>
              </w:rPr>
              <w:tab/>
            </w:r>
          </w:p>
        </w:tc>
        <w:tc>
          <w:tcPr>
            <w:tcW w:w="7364" w:type="dxa"/>
          </w:tcPr>
          <w:p w14:paraId="613D92DC" w14:textId="68B1E46B" w:rsidR="00465E01" w:rsidRPr="00465E01" w:rsidRDefault="00465E01" w:rsidP="00927CEE">
            <w:pPr>
              <w:spacing w:line="360" w:lineRule="auto"/>
              <w:rPr>
                <w:rFonts w:ascii="Arial" w:hAnsi="Arial" w:cs="Arial"/>
                <w:color w:val="auto"/>
                <w:sz w:val="20"/>
                <w:szCs w:val="20"/>
              </w:rPr>
            </w:pPr>
            <w:r w:rsidRPr="00BE4CDF">
              <w:rPr>
                <w:rFonts w:ascii="Arial" w:hAnsi="Arial" w:cs="Arial"/>
                <w:color w:val="auto"/>
                <w:sz w:val="20"/>
                <w:szCs w:val="20"/>
              </w:rPr>
              <w:t>Woensdag 2 juli 2025 12:30 – 14:30 uur</w:t>
            </w:r>
          </w:p>
        </w:tc>
      </w:tr>
      <w:tr w:rsidR="00927CEE" w14:paraId="1CD2C588" w14:textId="77777777" w:rsidTr="00927CEE">
        <w:tc>
          <w:tcPr>
            <w:tcW w:w="1696" w:type="dxa"/>
          </w:tcPr>
          <w:p w14:paraId="67494373" w14:textId="5F33E337" w:rsidR="00927CEE" w:rsidRPr="00927CEE" w:rsidRDefault="00927CEE" w:rsidP="00465E01">
            <w:pPr>
              <w:spacing w:line="360" w:lineRule="auto"/>
              <w:rPr>
                <w:rFonts w:ascii="Arial" w:hAnsi="Arial" w:cs="Arial"/>
                <w:color w:val="auto"/>
                <w:sz w:val="20"/>
                <w:szCs w:val="20"/>
              </w:rPr>
            </w:pPr>
            <w:r w:rsidRPr="00BE4CDF">
              <w:rPr>
                <w:rFonts w:ascii="Arial" w:hAnsi="Arial" w:cs="Arial"/>
                <w:b/>
                <w:bCs/>
                <w:color w:val="auto"/>
                <w:sz w:val="20"/>
                <w:szCs w:val="20"/>
              </w:rPr>
              <w:t>Locatie:</w:t>
            </w:r>
            <w:r w:rsidRPr="00BE4CDF">
              <w:rPr>
                <w:color w:val="auto"/>
              </w:rPr>
              <w:tab/>
            </w:r>
          </w:p>
        </w:tc>
        <w:tc>
          <w:tcPr>
            <w:tcW w:w="7364" w:type="dxa"/>
          </w:tcPr>
          <w:p w14:paraId="00AD8BA4" w14:textId="7B822A91" w:rsidR="00927CEE" w:rsidRPr="00BE4CDF" w:rsidRDefault="00927CEE" w:rsidP="00465E01">
            <w:pPr>
              <w:spacing w:line="360" w:lineRule="auto"/>
              <w:rPr>
                <w:rFonts w:ascii="Arial" w:hAnsi="Arial" w:cs="Arial"/>
                <w:color w:val="auto"/>
                <w:sz w:val="20"/>
                <w:szCs w:val="20"/>
              </w:rPr>
            </w:pPr>
            <w:r w:rsidRPr="00BE4CDF">
              <w:rPr>
                <w:rFonts w:ascii="Arial" w:hAnsi="Arial" w:cs="Arial"/>
                <w:color w:val="auto"/>
                <w:sz w:val="20"/>
                <w:szCs w:val="20"/>
              </w:rPr>
              <w:t xml:space="preserve">MS </w:t>
            </w:r>
            <w:r w:rsidRPr="00465E01">
              <w:rPr>
                <w:rFonts w:ascii="Arial" w:hAnsi="Arial" w:cs="Arial"/>
                <w:color w:val="auto"/>
                <w:sz w:val="20"/>
                <w:szCs w:val="20"/>
              </w:rPr>
              <w:t>Teams (digitaal)</w:t>
            </w:r>
            <w:r w:rsidRPr="00F97579">
              <w:rPr>
                <w:rFonts w:ascii="Arial" w:hAnsi="Arial" w:cs="Arial"/>
                <w:color w:val="auto"/>
                <w:sz w:val="20"/>
                <w:szCs w:val="20"/>
              </w:rPr>
              <w:t xml:space="preserve"> </w:t>
            </w:r>
          </w:p>
        </w:tc>
      </w:tr>
      <w:tr w:rsidR="00927CEE" w14:paraId="7F32DF4B" w14:textId="77777777" w:rsidTr="00927CEE">
        <w:tc>
          <w:tcPr>
            <w:tcW w:w="1696" w:type="dxa"/>
          </w:tcPr>
          <w:p w14:paraId="5A6BC667" w14:textId="77777777" w:rsidR="00927CEE" w:rsidRDefault="00927CEE" w:rsidP="00927CEE">
            <w:pPr>
              <w:spacing w:line="360" w:lineRule="auto"/>
              <w:ind w:left="1440" w:hanging="1440"/>
              <w:rPr>
                <w:rFonts w:ascii="Arial" w:hAnsi="Arial" w:cs="Arial"/>
                <w:b/>
                <w:bCs/>
                <w:color w:val="auto"/>
                <w:sz w:val="20"/>
                <w:szCs w:val="20"/>
              </w:rPr>
            </w:pPr>
            <w:r w:rsidRPr="00465E01">
              <w:rPr>
                <w:rFonts w:ascii="Arial" w:hAnsi="Arial" w:cs="Arial"/>
                <w:b/>
                <w:bCs/>
                <w:color w:val="auto"/>
                <w:sz w:val="20"/>
                <w:szCs w:val="20"/>
              </w:rPr>
              <w:t xml:space="preserve">Aanwezigen: </w:t>
            </w:r>
          </w:p>
          <w:p w14:paraId="05FA0AC5" w14:textId="77777777" w:rsidR="00927CEE" w:rsidRPr="00BE4CDF" w:rsidRDefault="00927CEE" w:rsidP="00465E01">
            <w:pPr>
              <w:spacing w:line="360" w:lineRule="auto"/>
              <w:rPr>
                <w:rFonts w:ascii="Arial" w:hAnsi="Arial" w:cs="Arial"/>
                <w:b/>
                <w:color w:val="auto"/>
                <w:sz w:val="20"/>
                <w:szCs w:val="20"/>
              </w:rPr>
            </w:pPr>
          </w:p>
        </w:tc>
        <w:tc>
          <w:tcPr>
            <w:tcW w:w="7364" w:type="dxa"/>
          </w:tcPr>
          <w:p w14:paraId="647BDF50" w14:textId="159C385B" w:rsidR="00927CEE" w:rsidRPr="00927CEE" w:rsidRDefault="00927CEE" w:rsidP="00465E01">
            <w:pPr>
              <w:spacing w:line="360" w:lineRule="auto"/>
              <w:rPr>
                <w:color w:val="auto"/>
                <w:sz w:val="20"/>
                <w:szCs w:val="20"/>
              </w:rPr>
            </w:pPr>
            <w:r w:rsidRPr="3609792E">
              <w:rPr>
                <w:rFonts w:ascii="Arial" w:hAnsi="Arial" w:cs="Arial"/>
                <w:color w:val="auto"/>
                <w:sz w:val="20"/>
                <w:szCs w:val="20"/>
              </w:rPr>
              <w:t xml:space="preserve">Marc </w:t>
            </w:r>
            <w:proofErr w:type="spellStart"/>
            <w:r w:rsidRPr="3609792E">
              <w:rPr>
                <w:rFonts w:ascii="Arial" w:hAnsi="Arial" w:cs="Arial"/>
                <w:color w:val="auto"/>
                <w:sz w:val="20"/>
                <w:szCs w:val="20"/>
              </w:rPr>
              <w:t>Mittelmeijer</w:t>
            </w:r>
            <w:proofErr w:type="spellEnd"/>
            <w:r w:rsidRPr="3609792E">
              <w:rPr>
                <w:rFonts w:ascii="Arial" w:hAnsi="Arial" w:cs="Arial"/>
                <w:color w:val="auto"/>
                <w:sz w:val="20"/>
                <w:szCs w:val="20"/>
              </w:rPr>
              <w:t xml:space="preserve"> (voorzitter), Peter </w:t>
            </w:r>
            <w:proofErr w:type="spellStart"/>
            <w:r w:rsidRPr="3609792E">
              <w:rPr>
                <w:rFonts w:ascii="Arial" w:hAnsi="Arial" w:cs="Arial"/>
                <w:color w:val="auto"/>
                <w:sz w:val="20"/>
                <w:szCs w:val="20"/>
              </w:rPr>
              <w:t>Boersema</w:t>
            </w:r>
            <w:proofErr w:type="spellEnd"/>
            <w:r w:rsidRPr="3609792E">
              <w:rPr>
                <w:rFonts w:ascii="Arial" w:hAnsi="Arial" w:cs="Arial"/>
                <w:color w:val="auto"/>
                <w:sz w:val="20"/>
                <w:szCs w:val="20"/>
              </w:rPr>
              <w:t xml:space="preserve"> (</w:t>
            </w:r>
            <w:proofErr w:type="spellStart"/>
            <w:r w:rsidRPr="3609792E">
              <w:rPr>
                <w:rFonts w:ascii="Arial" w:hAnsi="Arial" w:cs="Arial"/>
                <w:color w:val="auto"/>
                <w:sz w:val="20"/>
                <w:szCs w:val="20"/>
              </w:rPr>
              <w:t>KBb</w:t>
            </w:r>
            <w:proofErr w:type="spellEnd"/>
            <w:r w:rsidRPr="3609792E">
              <w:rPr>
                <w:rFonts w:ascii="Arial" w:hAnsi="Arial" w:cs="Arial"/>
                <w:color w:val="auto"/>
                <w:sz w:val="20"/>
                <w:szCs w:val="20"/>
              </w:rPr>
              <w:t xml:space="preserve">-e), Noor </w:t>
            </w:r>
            <w:proofErr w:type="spellStart"/>
            <w:r w:rsidRPr="3609792E">
              <w:rPr>
                <w:rFonts w:ascii="Arial" w:hAnsi="Arial" w:cs="Arial"/>
                <w:color w:val="auto"/>
                <w:sz w:val="20"/>
                <w:szCs w:val="20"/>
              </w:rPr>
              <w:t>Ferket</w:t>
            </w:r>
            <w:proofErr w:type="spellEnd"/>
            <w:r w:rsidRPr="3609792E">
              <w:rPr>
                <w:rFonts w:ascii="Arial" w:hAnsi="Arial" w:cs="Arial"/>
                <w:color w:val="auto"/>
                <w:sz w:val="20"/>
                <w:szCs w:val="20"/>
              </w:rPr>
              <w:t xml:space="preserve"> (VDOD), Bert-Jan </w:t>
            </w:r>
            <w:proofErr w:type="spellStart"/>
            <w:r w:rsidRPr="3609792E">
              <w:rPr>
                <w:rFonts w:ascii="Arial" w:hAnsi="Arial" w:cs="Arial"/>
                <w:color w:val="auto"/>
                <w:sz w:val="20"/>
                <w:szCs w:val="20"/>
              </w:rPr>
              <w:t>Geveke</w:t>
            </w:r>
            <w:proofErr w:type="spellEnd"/>
            <w:r w:rsidRPr="3609792E">
              <w:rPr>
                <w:rFonts w:ascii="Arial" w:hAnsi="Arial" w:cs="Arial"/>
                <w:color w:val="auto"/>
                <w:sz w:val="20"/>
                <w:szCs w:val="20"/>
              </w:rPr>
              <w:t xml:space="preserve"> (DUO), Cor-Jan Jager (OCW), Hans Louwhoff (SURF), Marianne Mulder (Kennisnet), Bas Kruiswijk (Bureau Edustandaard), Martijn Timmer (MBO Digitaal), Stephan de Valk (MEVW)</w:t>
            </w:r>
          </w:p>
        </w:tc>
      </w:tr>
      <w:tr w:rsidR="00927CEE" w14:paraId="4C2D854E" w14:textId="77777777" w:rsidTr="00927CEE">
        <w:tc>
          <w:tcPr>
            <w:tcW w:w="1696" w:type="dxa"/>
          </w:tcPr>
          <w:p w14:paraId="3F3052DE" w14:textId="576EE81A" w:rsidR="00927CEE" w:rsidRPr="00927CEE" w:rsidRDefault="00927CEE" w:rsidP="00927CEE">
            <w:pPr>
              <w:spacing w:line="360" w:lineRule="auto"/>
              <w:ind w:left="1440" w:hanging="1440"/>
              <w:rPr>
                <w:color w:val="auto"/>
                <w:sz w:val="20"/>
                <w:szCs w:val="20"/>
              </w:rPr>
            </w:pPr>
            <w:r w:rsidRPr="00465E01">
              <w:rPr>
                <w:rFonts w:ascii="Arial" w:hAnsi="Arial" w:cs="Arial"/>
                <w:b/>
                <w:bCs/>
                <w:color w:val="auto"/>
                <w:sz w:val="20"/>
                <w:szCs w:val="20"/>
              </w:rPr>
              <w:t>Afwezig:</w:t>
            </w:r>
            <w:r w:rsidRPr="00465E01">
              <w:rPr>
                <w:rFonts w:ascii="Arial" w:hAnsi="Arial" w:cs="Arial"/>
                <w:color w:val="auto"/>
                <w:sz w:val="20"/>
                <w:szCs w:val="20"/>
              </w:rPr>
              <w:t xml:space="preserve"> </w:t>
            </w:r>
          </w:p>
        </w:tc>
        <w:tc>
          <w:tcPr>
            <w:tcW w:w="7364" w:type="dxa"/>
          </w:tcPr>
          <w:p w14:paraId="3BE7F1A1" w14:textId="67536B34" w:rsidR="00927CEE" w:rsidRPr="00BE4CDF" w:rsidRDefault="00927CEE" w:rsidP="00927CEE">
            <w:pPr>
              <w:spacing w:line="360" w:lineRule="auto"/>
              <w:ind w:left="1440" w:hanging="1440"/>
              <w:rPr>
                <w:rFonts w:ascii="Arial" w:hAnsi="Arial" w:cs="Arial"/>
                <w:color w:val="auto"/>
                <w:sz w:val="20"/>
                <w:szCs w:val="20"/>
              </w:rPr>
            </w:pPr>
            <w:r w:rsidRPr="00465E01">
              <w:rPr>
                <w:color w:val="auto"/>
                <w:sz w:val="20"/>
                <w:szCs w:val="20"/>
              </w:rPr>
              <w:t>Ewout Tenhagen (PO-raad en VO-raad)</w:t>
            </w:r>
            <w:r w:rsidRPr="00BE4CDF">
              <w:rPr>
                <w:rFonts w:ascii="Arial" w:hAnsi="Arial" w:cs="Arial"/>
                <w:color w:val="auto"/>
                <w:sz w:val="20"/>
                <w:szCs w:val="20"/>
              </w:rPr>
              <w:t xml:space="preserve"> </w:t>
            </w:r>
          </w:p>
        </w:tc>
      </w:tr>
      <w:tr w:rsidR="00927CEE" w14:paraId="4BE9839C" w14:textId="77777777" w:rsidTr="00927CEE">
        <w:tc>
          <w:tcPr>
            <w:tcW w:w="1696" w:type="dxa"/>
          </w:tcPr>
          <w:p w14:paraId="20759CBE" w14:textId="5516A5E8" w:rsidR="00927CEE" w:rsidRPr="00BE4CDF" w:rsidRDefault="00927CEE" w:rsidP="00927CEE">
            <w:pPr>
              <w:spacing w:line="360" w:lineRule="auto"/>
              <w:rPr>
                <w:rFonts w:ascii="Arial" w:hAnsi="Arial" w:cs="Arial"/>
                <w:b/>
                <w:color w:val="auto"/>
                <w:sz w:val="20"/>
                <w:szCs w:val="20"/>
              </w:rPr>
            </w:pPr>
            <w:r w:rsidRPr="00BE4CDF">
              <w:rPr>
                <w:rFonts w:ascii="Arial" w:hAnsi="Arial" w:cs="Arial"/>
                <w:b/>
                <w:bCs/>
                <w:color w:val="auto"/>
                <w:sz w:val="20"/>
                <w:szCs w:val="20"/>
              </w:rPr>
              <w:t>Gastspreker:</w:t>
            </w:r>
            <w:r w:rsidRPr="00BE4CDF">
              <w:rPr>
                <w:rFonts w:ascii="Arial" w:hAnsi="Arial" w:cs="Arial"/>
                <w:color w:val="auto"/>
                <w:sz w:val="20"/>
                <w:szCs w:val="20"/>
              </w:rPr>
              <w:t xml:space="preserve">  </w:t>
            </w:r>
          </w:p>
        </w:tc>
        <w:tc>
          <w:tcPr>
            <w:tcW w:w="7364" w:type="dxa"/>
          </w:tcPr>
          <w:p w14:paraId="5B0AE469" w14:textId="57BDDE34" w:rsidR="00927CEE" w:rsidRPr="00BE4CDF" w:rsidRDefault="00927CEE" w:rsidP="00465E01">
            <w:pPr>
              <w:spacing w:line="360" w:lineRule="auto"/>
              <w:rPr>
                <w:rFonts w:ascii="Arial" w:hAnsi="Arial" w:cs="Arial"/>
                <w:color w:val="auto"/>
                <w:sz w:val="20"/>
                <w:szCs w:val="20"/>
              </w:rPr>
            </w:pPr>
            <w:r w:rsidRPr="3609792E">
              <w:rPr>
                <w:rFonts w:ascii="Arial" w:hAnsi="Arial" w:cs="Arial"/>
                <w:color w:val="auto"/>
                <w:sz w:val="20"/>
                <w:szCs w:val="20"/>
              </w:rPr>
              <w:t>Evelien Renders (Werkgroep Internationale standaarden)</w:t>
            </w:r>
          </w:p>
        </w:tc>
      </w:tr>
    </w:tbl>
    <w:p w14:paraId="6217540A" w14:textId="575F316F" w:rsidR="005D5024" w:rsidRPr="00465E01" w:rsidRDefault="005D5024" w:rsidP="007F417D">
      <w:pPr>
        <w:spacing w:line="276" w:lineRule="auto"/>
        <w:rPr>
          <w:rFonts w:ascii="Arial" w:hAnsi="Arial" w:cs="Arial"/>
          <w:b/>
          <w:bCs/>
          <w:color w:val="auto"/>
          <w:sz w:val="20"/>
          <w:szCs w:val="20"/>
        </w:rPr>
      </w:pPr>
      <w:r w:rsidRPr="00465E01">
        <w:rPr>
          <w:rFonts w:ascii="Arial" w:hAnsi="Arial" w:cs="Arial"/>
          <w:b/>
          <w:bCs/>
          <w:color w:val="auto"/>
          <w:sz w:val="20"/>
          <w:szCs w:val="20"/>
        </w:rPr>
        <w:tab/>
      </w:r>
    </w:p>
    <w:p w14:paraId="3FCA1C80" w14:textId="77777777" w:rsidR="00DA7BA9" w:rsidRPr="00BE4CDF" w:rsidRDefault="00DA7BA9">
      <w:pPr>
        <w:spacing w:line="276" w:lineRule="auto"/>
        <w:rPr>
          <w:rFonts w:ascii="Arial" w:hAnsi="Arial" w:cs="Arial"/>
          <w:color w:val="auto"/>
          <w:sz w:val="20"/>
          <w:szCs w:val="20"/>
        </w:rPr>
      </w:pPr>
    </w:p>
    <w:p w14:paraId="1CEDD36D" w14:textId="67C1E03C" w:rsidR="003A5442" w:rsidRPr="00FF7234" w:rsidRDefault="203204D8" w:rsidP="0014161F">
      <w:pPr>
        <w:numPr>
          <w:ilvl w:val="0"/>
          <w:numId w:val="2"/>
        </w:numPr>
        <w:pBdr>
          <w:top w:val="nil"/>
          <w:left w:val="nil"/>
          <w:bottom w:val="nil"/>
          <w:right w:val="nil"/>
          <w:between w:val="nil"/>
        </w:pBdr>
        <w:spacing w:line="276" w:lineRule="auto"/>
        <w:rPr>
          <w:rFonts w:ascii="Arial" w:hAnsi="Arial" w:cs="Arial"/>
          <w:b/>
          <w:bCs/>
          <w:color w:val="auto"/>
          <w:sz w:val="20"/>
          <w:szCs w:val="20"/>
        </w:rPr>
      </w:pPr>
      <w:r w:rsidRPr="00FF7234">
        <w:rPr>
          <w:rFonts w:ascii="Arial" w:hAnsi="Arial" w:cs="Arial"/>
          <w:b/>
          <w:bCs/>
          <w:color w:val="auto"/>
          <w:sz w:val="20"/>
          <w:szCs w:val="20"/>
        </w:rPr>
        <w:t xml:space="preserve">Opening </w:t>
      </w:r>
    </w:p>
    <w:p w14:paraId="6563889D" w14:textId="1C0502EA" w:rsidR="00D44282" w:rsidRPr="00FF7234" w:rsidRDefault="00D44282" w:rsidP="00D44282">
      <w:pPr>
        <w:pStyle w:val="doBullet"/>
        <w:numPr>
          <w:ilvl w:val="0"/>
          <w:numId w:val="0"/>
        </w:numPr>
        <w:rPr>
          <w:sz w:val="20"/>
          <w:szCs w:val="20"/>
          <w:lang w:eastAsia="nl-NL" w:bidi="ar-SA"/>
        </w:rPr>
      </w:pPr>
      <w:r w:rsidRPr="00FF7234">
        <w:rPr>
          <w:sz w:val="20"/>
          <w:szCs w:val="20"/>
          <w:lang w:eastAsia="nl-NL" w:bidi="ar-SA"/>
        </w:rPr>
        <w:t xml:space="preserve">De voorzitter opent de vergadering. De agenda wordt ongewijzigd vastgesteld. </w:t>
      </w:r>
    </w:p>
    <w:p w14:paraId="3DCBCA21" w14:textId="77777777" w:rsidR="00223BBB" w:rsidRPr="00FF7234" w:rsidRDefault="00223BBB" w:rsidP="00223BBB">
      <w:pPr>
        <w:pStyle w:val="doBullet"/>
        <w:numPr>
          <w:ilvl w:val="0"/>
          <w:numId w:val="0"/>
        </w:numPr>
        <w:rPr>
          <w:rFonts w:ascii="Arial" w:hAnsi="Arial" w:cs="Arial"/>
          <w:color w:val="auto"/>
          <w:sz w:val="20"/>
          <w:szCs w:val="20"/>
        </w:rPr>
      </w:pPr>
    </w:p>
    <w:p w14:paraId="1325DCB1" w14:textId="3D8348BA" w:rsidR="008D670B" w:rsidRPr="00FF7234" w:rsidRDefault="008D670B" w:rsidP="0014161F">
      <w:pPr>
        <w:numPr>
          <w:ilvl w:val="0"/>
          <w:numId w:val="2"/>
        </w:numPr>
        <w:pBdr>
          <w:top w:val="nil"/>
          <w:left w:val="nil"/>
          <w:bottom w:val="nil"/>
          <w:right w:val="nil"/>
          <w:between w:val="nil"/>
        </w:pBdr>
        <w:spacing w:line="276" w:lineRule="auto"/>
        <w:rPr>
          <w:rFonts w:ascii="Arial" w:hAnsi="Arial" w:cs="Arial"/>
          <w:b/>
          <w:bCs/>
          <w:color w:val="auto"/>
          <w:sz w:val="20"/>
          <w:szCs w:val="20"/>
        </w:rPr>
      </w:pPr>
      <w:r w:rsidRPr="00FF7234">
        <w:rPr>
          <w:rFonts w:ascii="Arial" w:hAnsi="Arial" w:cs="Arial"/>
          <w:b/>
          <w:bCs/>
          <w:color w:val="auto"/>
          <w:sz w:val="20"/>
          <w:szCs w:val="20"/>
        </w:rPr>
        <w:t>Mededelingen</w:t>
      </w:r>
      <w:r w:rsidR="003C1113" w:rsidRPr="00FF7234">
        <w:rPr>
          <w:rFonts w:ascii="Arial" w:hAnsi="Arial" w:cs="Arial"/>
          <w:b/>
          <w:bCs/>
          <w:color w:val="auto"/>
          <w:sz w:val="20"/>
          <w:szCs w:val="20"/>
        </w:rPr>
        <w:t xml:space="preserve"> </w:t>
      </w:r>
    </w:p>
    <w:p w14:paraId="69114498" w14:textId="6ABCF5A6" w:rsidR="00135D61" w:rsidRDefault="004B4372" w:rsidP="004B4372">
      <w:pPr>
        <w:spacing w:line="276" w:lineRule="auto"/>
        <w:rPr>
          <w:rFonts w:ascii="Arial" w:hAnsi="Arial" w:cs="Arial"/>
          <w:color w:val="auto"/>
          <w:sz w:val="20"/>
          <w:szCs w:val="20"/>
        </w:rPr>
      </w:pPr>
      <w:r w:rsidRPr="00FF7234">
        <w:rPr>
          <w:rFonts w:ascii="Arial" w:hAnsi="Arial" w:cs="Arial"/>
          <w:color w:val="auto"/>
          <w:sz w:val="20"/>
          <w:szCs w:val="20"/>
        </w:rPr>
        <w:t xml:space="preserve">Het </w:t>
      </w:r>
      <w:r w:rsidR="00135D61" w:rsidRPr="00FF7234">
        <w:rPr>
          <w:rFonts w:ascii="Arial" w:hAnsi="Arial" w:cs="Arial"/>
          <w:color w:val="auto"/>
          <w:sz w:val="20"/>
          <w:szCs w:val="20"/>
        </w:rPr>
        <w:t>verslag</w:t>
      </w:r>
      <w:r w:rsidR="4D650FE3" w:rsidRPr="00FF7234">
        <w:rPr>
          <w:rFonts w:ascii="Arial" w:hAnsi="Arial" w:cs="Arial"/>
          <w:color w:val="auto"/>
          <w:sz w:val="20"/>
          <w:szCs w:val="20"/>
        </w:rPr>
        <w:t xml:space="preserve"> </w:t>
      </w:r>
      <w:r w:rsidRPr="00FF7234">
        <w:rPr>
          <w:rFonts w:ascii="Arial" w:hAnsi="Arial" w:cs="Arial"/>
          <w:color w:val="auto"/>
          <w:sz w:val="20"/>
          <w:szCs w:val="20"/>
        </w:rPr>
        <w:t xml:space="preserve">van de </w:t>
      </w:r>
      <w:r w:rsidR="0030228D" w:rsidRPr="3609792E">
        <w:rPr>
          <w:rFonts w:ascii="Arial" w:hAnsi="Arial" w:cs="Arial"/>
          <w:color w:val="auto"/>
          <w:sz w:val="20"/>
          <w:szCs w:val="20"/>
        </w:rPr>
        <w:t>Standaardisatieraad van 17 maart 2025</w:t>
      </w:r>
      <w:r w:rsidR="00D1291D">
        <w:rPr>
          <w:rFonts w:ascii="Arial" w:hAnsi="Arial" w:cs="Arial"/>
          <w:color w:val="auto"/>
          <w:sz w:val="20"/>
          <w:szCs w:val="20"/>
        </w:rPr>
        <w:t xml:space="preserve"> </w:t>
      </w:r>
      <w:r w:rsidRPr="00FF7234">
        <w:rPr>
          <w:rFonts w:ascii="Arial" w:hAnsi="Arial" w:cs="Arial"/>
          <w:color w:val="auto"/>
          <w:sz w:val="20"/>
          <w:szCs w:val="20"/>
        </w:rPr>
        <w:t xml:space="preserve">wordt ongewijzigd vastgesteld. </w:t>
      </w:r>
      <w:r w:rsidR="00EE0E36">
        <w:rPr>
          <w:rFonts w:ascii="Arial" w:hAnsi="Arial" w:cs="Arial"/>
          <w:color w:val="auto"/>
          <w:sz w:val="20"/>
          <w:szCs w:val="20"/>
        </w:rPr>
        <w:br/>
      </w:r>
      <w:r w:rsidR="00272F1B">
        <w:rPr>
          <w:rFonts w:ascii="Arial" w:hAnsi="Arial" w:cs="Arial"/>
          <w:color w:val="auto"/>
          <w:sz w:val="20"/>
          <w:szCs w:val="20"/>
        </w:rPr>
        <w:t>De a</w:t>
      </w:r>
      <w:r w:rsidR="004754D5">
        <w:rPr>
          <w:rFonts w:ascii="Arial" w:hAnsi="Arial" w:cs="Arial"/>
          <w:color w:val="auto"/>
          <w:sz w:val="20"/>
          <w:szCs w:val="20"/>
        </w:rPr>
        <w:t xml:space="preserve">ctiepunten </w:t>
      </w:r>
      <w:r w:rsidR="00272F1B">
        <w:rPr>
          <w:rFonts w:ascii="Arial" w:hAnsi="Arial" w:cs="Arial"/>
          <w:color w:val="auto"/>
          <w:sz w:val="20"/>
          <w:szCs w:val="20"/>
        </w:rPr>
        <w:t xml:space="preserve">van de vorige vergadering worden </w:t>
      </w:r>
      <w:r w:rsidR="00EE0E36">
        <w:rPr>
          <w:rFonts w:ascii="Arial" w:hAnsi="Arial" w:cs="Arial"/>
          <w:color w:val="auto"/>
          <w:sz w:val="20"/>
          <w:szCs w:val="20"/>
        </w:rPr>
        <w:t>doorgenomen</w:t>
      </w:r>
      <w:r w:rsidR="00272F1B">
        <w:rPr>
          <w:rFonts w:ascii="Arial" w:hAnsi="Arial" w:cs="Arial"/>
          <w:color w:val="auto"/>
          <w:sz w:val="20"/>
          <w:szCs w:val="20"/>
        </w:rPr>
        <w:t>.</w:t>
      </w:r>
    </w:p>
    <w:p w14:paraId="2011529E" w14:textId="77777777" w:rsidR="0030228D" w:rsidRPr="00FF7234" w:rsidRDefault="0030228D" w:rsidP="004B4372">
      <w:pPr>
        <w:spacing w:line="276" w:lineRule="auto"/>
        <w:rPr>
          <w:rFonts w:ascii="Arial" w:hAnsi="Arial" w:cs="Arial"/>
          <w:color w:val="auto"/>
          <w:sz w:val="20"/>
          <w:szCs w:val="20"/>
        </w:rPr>
      </w:pPr>
    </w:p>
    <w:p w14:paraId="622D68D7" w14:textId="477EC11D" w:rsidR="0030228D" w:rsidRPr="00FF7234" w:rsidRDefault="0030228D" w:rsidP="0030228D">
      <w:pPr>
        <w:spacing w:line="276" w:lineRule="auto"/>
        <w:rPr>
          <w:rFonts w:ascii="Arial" w:hAnsi="Arial" w:cs="Arial"/>
          <w:color w:val="auto"/>
          <w:sz w:val="20"/>
          <w:szCs w:val="20"/>
        </w:rPr>
      </w:pPr>
      <w:r w:rsidRPr="3609792E">
        <w:rPr>
          <w:rFonts w:ascii="Arial" w:hAnsi="Arial" w:cs="Arial"/>
          <w:color w:val="auto"/>
          <w:sz w:val="20"/>
          <w:szCs w:val="20"/>
          <w:u w:val="single"/>
        </w:rPr>
        <w:t>Bijlage 2a</w:t>
      </w:r>
      <w:r w:rsidRPr="3609792E">
        <w:rPr>
          <w:rFonts w:ascii="Arial" w:hAnsi="Arial" w:cs="Arial"/>
          <w:color w:val="auto"/>
          <w:sz w:val="20"/>
          <w:szCs w:val="20"/>
        </w:rPr>
        <w:t>: V</w:t>
      </w:r>
      <w:r w:rsidR="00D1291D">
        <w:rPr>
          <w:rFonts w:ascii="Arial" w:hAnsi="Arial" w:cs="Arial"/>
          <w:color w:val="auto"/>
          <w:sz w:val="20"/>
          <w:szCs w:val="20"/>
        </w:rPr>
        <w:t>astgesteld v</w:t>
      </w:r>
      <w:r w:rsidRPr="3609792E">
        <w:rPr>
          <w:rFonts w:ascii="Arial" w:hAnsi="Arial" w:cs="Arial"/>
          <w:color w:val="auto"/>
          <w:sz w:val="20"/>
          <w:szCs w:val="20"/>
        </w:rPr>
        <w:t>erslag van de Standaardisatieraad van 17 maart 2025</w:t>
      </w:r>
    </w:p>
    <w:p w14:paraId="11902C82" w14:textId="77777777" w:rsidR="008D670B" w:rsidRPr="00FF7234" w:rsidRDefault="008D670B" w:rsidP="004C4D1C">
      <w:pPr>
        <w:pStyle w:val="doBullet"/>
        <w:numPr>
          <w:ilvl w:val="0"/>
          <w:numId w:val="0"/>
        </w:numPr>
        <w:rPr>
          <w:color w:val="auto"/>
          <w:sz w:val="20"/>
          <w:szCs w:val="20"/>
        </w:rPr>
      </w:pPr>
    </w:p>
    <w:p w14:paraId="1B5B1907" w14:textId="2D613DC3" w:rsidR="00C71ECE" w:rsidRPr="004C4D1C" w:rsidRDefault="004B0F27" w:rsidP="00C71ECE">
      <w:pPr>
        <w:pBdr>
          <w:top w:val="nil"/>
          <w:left w:val="nil"/>
          <w:bottom w:val="nil"/>
          <w:right w:val="nil"/>
          <w:between w:val="nil"/>
        </w:pBdr>
        <w:spacing w:line="276" w:lineRule="auto"/>
        <w:rPr>
          <w:rFonts w:ascii="Arial" w:hAnsi="Arial" w:cs="Arial"/>
          <w:b/>
          <w:bCs/>
          <w:color w:val="auto"/>
          <w:sz w:val="20"/>
          <w:szCs w:val="20"/>
        </w:rPr>
      </w:pPr>
      <w:r>
        <w:rPr>
          <w:rFonts w:ascii="Arial" w:hAnsi="Arial" w:cs="Arial"/>
          <w:b/>
          <w:bCs/>
          <w:color w:val="auto"/>
          <w:sz w:val="20"/>
          <w:szCs w:val="20"/>
        </w:rPr>
        <w:t>Lopende a</w:t>
      </w:r>
      <w:r w:rsidR="00C71ECE" w:rsidRPr="00FF7234">
        <w:rPr>
          <w:rFonts w:ascii="Arial" w:hAnsi="Arial" w:cs="Arial"/>
          <w:b/>
          <w:bCs/>
          <w:color w:val="auto"/>
          <w:sz w:val="20"/>
          <w:szCs w:val="20"/>
        </w:rPr>
        <w:t>ctiepunten</w:t>
      </w:r>
    </w:p>
    <w:tbl>
      <w:tblPr>
        <w:tblStyle w:val="Tabelraster"/>
        <w:tblW w:w="9351" w:type="dxa"/>
        <w:tblLook w:val="04A0" w:firstRow="1" w:lastRow="0" w:firstColumn="1" w:lastColumn="0" w:noHBand="0" w:noVBand="1"/>
      </w:tblPr>
      <w:tblGrid>
        <w:gridCol w:w="328"/>
        <w:gridCol w:w="6763"/>
        <w:gridCol w:w="2260"/>
      </w:tblGrid>
      <w:tr w:rsidR="00BE4CDF" w:rsidRPr="00FF7234" w14:paraId="3B33F991" w14:textId="77777777" w:rsidTr="004754D5">
        <w:trPr>
          <w:trHeight w:val="300"/>
        </w:trPr>
        <w:tc>
          <w:tcPr>
            <w:tcW w:w="328" w:type="dxa"/>
          </w:tcPr>
          <w:p w14:paraId="56AF972A" w14:textId="45CB7CA9" w:rsidR="001F44BA" w:rsidRPr="004C4D1C" w:rsidRDefault="008204DC" w:rsidP="007F0E0C">
            <w:pPr>
              <w:spacing w:line="276" w:lineRule="auto"/>
              <w:jc w:val="both"/>
              <w:rPr>
                <w:rFonts w:ascii="Arial" w:hAnsi="Arial" w:cs="Arial"/>
                <w:color w:val="auto"/>
              </w:rPr>
            </w:pPr>
            <w:r w:rsidRPr="004C4D1C">
              <w:rPr>
                <w:rFonts w:ascii="Arial" w:hAnsi="Arial" w:cs="Arial"/>
                <w:color w:val="auto"/>
              </w:rPr>
              <w:t>1</w:t>
            </w:r>
          </w:p>
        </w:tc>
        <w:tc>
          <w:tcPr>
            <w:tcW w:w="6763" w:type="dxa"/>
          </w:tcPr>
          <w:p w14:paraId="57812B02" w14:textId="77777777" w:rsidR="0052678E" w:rsidRPr="004C4D1C" w:rsidRDefault="0052678E" w:rsidP="0052678E">
            <w:pPr>
              <w:spacing w:line="276" w:lineRule="auto"/>
              <w:rPr>
                <w:rFonts w:ascii="Arial" w:hAnsi="Arial" w:cs="Arial"/>
                <w:color w:val="auto"/>
              </w:rPr>
            </w:pPr>
            <w:r w:rsidRPr="004C4D1C">
              <w:rPr>
                <w:rFonts w:ascii="Arial" w:hAnsi="Arial" w:cs="Arial"/>
                <w:color w:val="auto"/>
              </w:rPr>
              <w:t>De Standaardisatieraad wordt door het Bureau op de hoogte</w:t>
            </w:r>
          </w:p>
          <w:p w14:paraId="294702CC" w14:textId="115BD5AE" w:rsidR="001F44BA" w:rsidRPr="004C4D1C" w:rsidRDefault="0052678E" w:rsidP="0052678E">
            <w:pPr>
              <w:spacing w:line="276" w:lineRule="auto"/>
              <w:rPr>
                <w:rFonts w:ascii="Arial" w:hAnsi="Arial" w:cs="Arial"/>
                <w:color w:val="auto"/>
              </w:rPr>
            </w:pPr>
            <w:r w:rsidRPr="004C4D1C">
              <w:rPr>
                <w:rFonts w:ascii="Arial" w:hAnsi="Arial" w:cs="Arial"/>
                <w:color w:val="auto"/>
              </w:rPr>
              <w:t xml:space="preserve">gehouden over het vervolgtraject rond de </w:t>
            </w:r>
            <w:proofErr w:type="spellStart"/>
            <w:r w:rsidRPr="004C4D1C">
              <w:rPr>
                <w:rFonts w:ascii="Arial" w:hAnsi="Arial" w:cs="Arial"/>
                <w:color w:val="auto"/>
              </w:rPr>
              <w:t>ict</w:t>
            </w:r>
            <w:proofErr w:type="spellEnd"/>
            <w:r w:rsidRPr="004C4D1C">
              <w:rPr>
                <w:rFonts w:ascii="Arial" w:hAnsi="Arial" w:cs="Arial"/>
                <w:color w:val="auto"/>
              </w:rPr>
              <w:t>-basisinfrastructuur.</w:t>
            </w:r>
          </w:p>
        </w:tc>
        <w:tc>
          <w:tcPr>
            <w:tcW w:w="2260" w:type="dxa"/>
          </w:tcPr>
          <w:p w14:paraId="24430C1A" w14:textId="5F964A13" w:rsidR="001F44BA" w:rsidRPr="004C4D1C" w:rsidRDefault="00FD290D" w:rsidP="003217A3">
            <w:pPr>
              <w:spacing w:line="276" w:lineRule="auto"/>
              <w:rPr>
                <w:rFonts w:ascii="Arial" w:hAnsi="Arial" w:cs="Arial"/>
                <w:color w:val="auto"/>
              </w:rPr>
            </w:pPr>
            <w:proofErr w:type="spellStart"/>
            <w:r w:rsidRPr="004C4D1C">
              <w:rPr>
                <w:rFonts w:ascii="Arial" w:hAnsi="Arial" w:cs="Arial"/>
                <w:color w:val="auto"/>
              </w:rPr>
              <w:t>O</w:t>
            </w:r>
            <w:r w:rsidR="1C8F6FA1" w:rsidRPr="004C4D1C">
              <w:rPr>
                <w:rFonts w:ascii="Arial" w:hAnsi="Arial" w:cs="Arial"/>
                <w:color w:val="auto"/>
              </w:rPr>
              <w:t>ngoing</w:t>
            </w:r>
            <w:proofErr w:type="spellEnd"/>
            <w:r w:rsidRPr="004C4D1C">
              <w:rPr>
                <w:rFonts w:ascii="Arial" w:hAnsi="Arial" w:cs="Arial"/>
                <w:color w:val="auto"/>
              </w:rPr>
              <w:t>, geen nadere informatie</w:t>
            </w:r>
          </w:p>
        </w:tc>
      </w:tr>
      <w:tr w:rsidR="00BE4CDF" w:rsidRPr="00FF7234" w14:paraId="5D75F5D8" w14:textId="77777777" w:rsidTr="004754D5">
        <w:trPr>
          <w:trHeight w:val="300"/>
        </w:trPr>
        <w:tc>
          <w:tcPr>
            <w:tcW w:w="328" w:type="dxa"/>
          </w:tcPr>
          <w:p w14:paraId="5F879193" w14:textId="4D61BB36" w:rsidR="00454C08" w:rsidRPr="004C4D1C" w:rsidRDefault="009E0E28" w:rsidP="007F0E0C">
            <w:pPr>
              <w:spacing w:line="276" w:lineRule="auto"/>
              <w:jc w:val="both"/>
              <w:rPr>
                <w:rFonts w:ascii="Arial" w:hAnsi="Arial" w:cs="Arial"/>
                <w:color w:val="auto"/>
              </w:rPr>
            </w:pPr>
            <w:r w:rsidRPr="004C4D1C">
              <w:rPr>
                <w:rFonts w:ascii="Arial" w:hAnsi="Arial" w:cs="Arial"/>
                <w:color w:val="auto"/>
              </w:rPr>
              <w:t>2</w:t>
            </w:r>
          </w:p>
        </w:tc>
        <w:tc>
          <w:tcPr>
            <w:tcW w:w="6763" w:type="dxa"/>
          </w:tcPr>
          <w:p w14:paraId="6EE8A3F8" w14:textId="62A775DE" w:rsidR="00454C08" w:rsidRPr="004C4D1C" w:rsidRDefault="009E0E28" w:rsidP="0052678E">
            <w:pPr>
              <w:spacing w:line="276" w:lineRule="auto"/>
              <w:rPr>
                <w:rFonts w:ascii="Arial" w:hAnsi="Arial" w:cs="Arial"/>
                <w:color w:val="auto"/>
              </w:rPr>
            </w:pPr>
            <w:r w:rsidRPr="004C4D1C">
              <w:rPr>
                <w:rFonts w:ascii="Arial" w:hAnsi="Arial" w:cs="Arial"/>
                <w:color w:val="auto"/>
              </w:rPr>
              <w:t>De Standaardisatieraad wordt door het Bureau op de hoogte gehouden over het vervolgtraject rond het Informatiestelsel Onderwijs.</w:t>
            </w:r>
          </w:p>
        </w:tc>
        <w:tc>
          <w:tcPr>
            <w:tcW w:w="2260" w:type="dxa"/>
          </w:tcPr>
          <w:p w14:paraId="6DE74CB0" w14:textId="5768022D" w:rsidR="00454C08" w:rsidRPr="004C4D1C" w:rsidRDefault="00C70C52" w:rsidP="003217A3">
            <w:pPr>
              <w:spacing w:line="276" w:lineRule="auto"/>
              <w:rPr>
                <w:rFonts w:ascii="Arial" w:hAnsi="Arial" w:cs="Arial"/>
                <w:color w:val="auto"/>
              </w:rPr>
            </w:pPr>
            <w:proofErr w:type="spellStart"/>
            <w:r w:rsidRPr="004C4D1C">
              <w:rPr>
                <w:rFonts w:ascii="Arial" w:hAnsi="Arial" w:cs="Arial"/>
                <w:color w:val="auto"/>
              </w:rPr>
              <w:t>O</w:t>
            </w:r>
            <w:r w:rsidR="007E5459" w:rsidRPr="004C4D1C">
              <w:rPr>
                <w:rFonts w:ascii="Arial" w:hAnsi="Arial" w:cs="Arial"/>
                <w:color w:val="auto"/>
              </w:rPr>
              <w:t>ngoing</w:t>
            </w:r>
            <w:proofErr w:type="spellEnd"/>
            <w:r w:rsidRPr="004C4D1C">
              <w:rPr>
                <w:rFonts w:ascii="Arial" w:hAnsi="Arial" w:cs="Arial"/>
                <w:color w:val="auto"/>
              </w:rPr>
              <w:t>, agendapunt</w:t>
            </w:r>
            <w:r w:rsidR="00BF2D22" w:rsidRPr="004C4D1C">
              <w:rPr>
                <w:rFonts w:ascii="Arial" w:hAnsi="Arial" w:cs="Arial"/>
                <w:color w:val="auto"/>
              </w:rPr>
              <w:t xml:space="preserve"> 4</w:t>
            </w:r>
          </w:p>
        </w:tc>
      </w:tr>
    </w:tbl>
    <w:p w14:paraId="6597E83D" w14:textId="77777777" w:rsidR="0096534D" w:rsidRDefault="0096534D" w:rsidP="008D670B">
      <w:pPr>
        <w:pStyle w:val="doBullet"/>
        <w:numPr>
          <w:ilvl w:val="0"/>
          <w:numId w:val="0"/>
        </w:numPr>
        <w:ind w:left="360"/>
        <w:rPr>
          <w:color w:val="auto"/>
          <w:sz w:val="20"/>
          <w:szCs w:val="20"/>
        </w:rPr>
      </w:pPr>
    </w:p>
    <w:p w14:paraId="2D264853" w14:textId="77777777" w:rsidR="0030228D" w:rsidRPr="00FF7234" w:rsidRDefault="0030228D" w:rsidP="008D670B">
      <w:pPr>
        <w:pStyle w:val="doBullet"/>
        <w:numPr>
          <w:ilvl w:val="0"/>
          <w:numId w:val="0"/>
        </w:numPr>
        <w:ind w:left="360"/>
        <w:rPr>
          <w:color w:val="auto"/>
          <w:sz w:val="20"/>
          <w:szCs w:val="20"/>
        </w:rPr>
      </w:pPr>
    </w:p>
    <w:p w14:paraId="73FE5213" w14:textId="13CB5FAD" w:rsidR="00725034" w:rsidRPr="00FF7234" w:rsidRDefault="00932BCB" w:rsidP="0014161F">
      <w:pPr>
        <w:numPr>
          <w:ilvl w:val="0"/>
          <w:numId w:val="2"/>
        </w:numPr>
        <w:pBdr>
          <w:top w:val="nil"/>
          <w:left w:val="nil"/>
          <w:bottom w:val="nil"/>
          <w:right w:val="nil"/>
          <w:between w:val="nil"/>
        </w:pBdr>
        <w:spacing w:line="276" w:lineRule="auto"/>
        <w:rPr>
          <w:rFonts w:ascii="Arial" w:hAnsi="Arial" w:cs="Arial"/>
          <w:b/>
          <w:bCs/>
          <w:color w:val="auto"/>
          <w:sz w:val="20"/>
          <w:szCs w:val="20"/>
        </w:rPr>
      </w:pPr>
      <w:r w:rsidRPr="00FF7234">
        <w:rPr>
          <w:rFonts w:ascii="Arial" w:hAnsi="Arial" w:cs="Arial"/>
          <w:b/>
          <w:bCs/>
          <w:color w:val="auto"/>
          <w:sz w:val="20"/>
          <w:szCs w:val="20"/>
        </w:rPr>
        <w:t xml:space="preserve">Update </w:t>
      </w:r>
      <w:r w:rsidR="0002453C" w:rsidRPr="00FF7234">
        <w:rPr>
          <w:rFonts w:ascii="Arial" w:hAnsi="Arial" w:cs="Arial"/>
          <w:b/>
          <w:bCs/>
          <w:color w:val="auto"/>
          <w:sz w:val="20"/>
          <w:szCs w:val="20"/>
        </w:rPr>
        <w:t>B</w:t>
      </w:r>
      <w:r w:rsidRPr="00FF7234">
        <w:rPr>
          <w:rFonts w:ascii="Arial" w:hAnsi="Arial" w:cs="Arial"/>
          <w:b/>
          <w:bCs/>
          <w:color w:val="auto"/>
          <w:sz w:val="20"/>
          <w:szCs w:val="20"/>
        </w:rPr>
        <w:t>ureau Edustandaard</w:t>
      </w:r>
    </w:p>
    <w:p w14:paraId="27714BA7" w14:textId="2E04F06A" w:rsidR="00C051E7" w:rsidRPr="00FF7234" w:rsidRDefault="00C051E7" w:rsidP="00C051E7">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 xml:space="preserve">De update van </w:t>
      </w:r>
      <w:r w:rsidR="00D1291D">
        <w:rPr>
          <w:rFonts w:ascii="Arial" w:hAnsi="Arial" w:cs="Arial"/>
          <w:color w:val="auto"/>
          <w:sz w:val="20"/>
          <w:szCs w:val="20"/>
        </w:rPr>
        <w:t xml:space="preserve">het </w:t>
      </w:r>
      <w:r w:rsidRPr="00FF7234">
        <w:rPr>
          <w:rFonts w:ascii="Arial" w:hAnsi="Arial" w:cs="Arial"/>
          <w:color w:val="auto"/>
          <w:sz w:val="20"/>
          <w:szCs w:val="20"/>
        </w:rPr>
        <w:t>Bureau is als bijlage beschikbaar, Bas Kruiswijk vat de update samen.</w:t>
      </w:r>
    </w:p>
    <w:p w14:paraId="28307EC3" w14:textId="77777777" w:rsidR="008968A5" w:rsidRPr="00FF7234" w:rsidRDefault="008968A5" w:rsidP="00C051E7">
      <w:pPr>
        <w:pBdr>
          <w:top w:val="nil"/>
          <w:left w:val="nil"/>
          <w:bottom w:val="nil"/>
          <w:right w:val="nil"/>
          <w:between w:val="nil"/>
        </w:pBdr>
        <w:spacing w:line="276" w:lineRule="auto"/>
        <w:rPr>
          <w:rFonts w:ascii="Arial" w:hAnsi="Arial" w:cs="Arial"/>
          <w:color w:val="auto"/>
          <w:sz w:val="20"/>
          <w:szCs w:val="20"/>
        </w:rPr>
      </w:pPr>
    </w:p>
    <w:p w14:paraId="1BA1D8CD" w14:textId="5E7A4E4C" w:rsidR="00C051E7" w:rsidRPr="00FF7234" w:rsidRDefault="00C051E7" w:rsidP="00C051E7">
      <w:pPr>
        <w:pBdr>
          <w:top w:val="nil"/>
          <w:left w:val="nil"/>
          <w:bottom w:val="nil"/>
          <w:right w:val="nil"/>
          <w:between w:val="nil"/>
        </w:pBdr>
        <w:spacing w:line="276" w:lineRule="auto"/>
        <w:rPr>
          <w:rFonts w:ascii="Arial" w:hAnsi="Arial" w:cs="Arial"/>
          <w:color w:val="auto"/>
          <w:sz w:val="20"/>
          <w:szCs w:val="20"/>
          <w:u w:val="single"/>
        </w:rPr>
      </w:pPr>
      <w:r w:rsidRPr="00FF7234">
        <w:rPr>
          <w:rFonts w:ascii="Arial" w:hAnsi="Arial" w:cs="Arial"/>
          <w:color w:val="auto"/>
          <w:sz w:val="20"/>
          <w:szCs w:val="20"/>
          <w:u w:val="single"/>
        </w:rPr>
        <w:t>Introducties</w:t>
      </w:r>
    </w:p>
    <w:p w14:paraId="1651CEE8" w14:textId="2744F619" w:rsidR="00086C86" w:rsidRPr="00FF7234" w:rsidRDefault="00E427DB" w:rsidP="00C051E7">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Bas Kruiswijk introduceert Janneke Suijker als nieuwe secretaris van de Standaardisatieraad.</w:t>
      </w:r>
    </w:p>
    <w:p w14:paraId="1442BA6C" w14:textId="08280921" w:rsidR="005A3D18" w:rsidRPr="00FF7234" w:rsidRDefault="005A3D18" w:rsidP="00C051E7">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 xml:space="preserve">Noor </w:t>
      </w:r>
      <w:proofErr w:type="spellStart"/>
      <w:r w:rsidRPr="00FF7234">
        <w:rPr>
          <w:rFonts w:ascii="Arial" w:hAnsi="Arial" w:cs="Arial"/>
          <w:color w:val="auto"/>
          <w:sz w:val="20"/>
          <w:szCs w:val="20"/>
        </w:rPr>
        <w:t>Ferket</w:t>
      </w:r>
      <w:proofErr w:type="spellEnd"/>
      <w:r w:rsidRPr="00FF7234">
        <w:rPr>
          <w:rFonts w:ascii="Arial" w:hAnsi="Arial" w:cs="Arial"/>
          <w:color w:val="auto"/>
          <w:sz w:val="20"/>
          <w:szCs w:val="20"/>
        </w:rPr>
        <w:t xml:space="preserve"> </w:t>
      </w:r>
      <w:r w:rsidR="00BD1A72" w:rsidRPr="00FF7234">
        <w:rPr>
          <w:rFonts w:ascii="Arial" w:hAnsi="Arial" w:cs="Arial"/>
          <w:color w:val="auto"/>
          <w:sz w:val="20"/>
          <w:szCs w:val="20"/>
        </w:rPr>
        <w:t xml:space="preserve">introduceert zichzelf als nieuwe vertegenwoordiger van </w:t>
      </w:r>
      <w:r w:rsidR="00190EAD" w:rsidRPr="00FF7234">
        <w:rPr>
          <w:rFonts w:ascii="Arial" w:hAnsi="Arial" w:cs="Arial"/>
          <w:color w:val="auto"/>
          <w:sz w:val="20"/>
          <w:szCs w:val="20"/>
        </w:rPr>
        <w:t xml:space="preserve">de </w:t>
      </w:r>
      <w:r w:rsidR="00D92609" w:rsidRPr="00FF7234">
        <w:rPr>
          <w:rFonts w:ascii="Arial" w:hAnsi="Arial" w:cs="Arial"/>
          <w:color w:val="auto"/>
          <w:sz w:val="20"/>
          <w:szCs w:val="20"/>
        </w:rPr>
        <w:t xml:space="preserve">VDOD. Zij is </w:t>
      </w:r>
      <w:r w:rsidR="004124A5" w:rsidRPr="004124A5">
        <w:rPr>
          <w:rFonts w:ascii="Arial" w:hAnsi="Arial" w:cs="Arial"/>
          <w:color w:val="auto"/>
          <w:sz w:val="20"/>
          <w:szCs w:val="20"/>
        </w:rPr>
        <w:t>algemeen directeur onderwijs</w:t>
      </w:r>
      <w:r w:rsidR="00D85BDD" w:rsidRPr="00FF7234">
        <w:rPr>
          <w:rFonts w:ascii="Arial" w:hAnsi="Arial" w:cs="Arial"/>
          <w:color w:val="auto"/>
          <w:sz w:val="20"/>
          <w:szCs w:val="20"/>
        </w:rPr>
        <w:t xml:space="preserve"> </w:t>
      </w:r>
      <w:r w:rsidR="004124A5">
        <w:rPr>
          <w:rFonts w:ascii="Arial" w:hAnsi="Arial" w:cs="Arial"/>
          <w:color w:val="auto"/>
          <w:sz w:val="20"/>
          <w:szCs w:val="20"/>
        </w:rPr>
        <w:t>bij</w:t>
      </w:r>
      <w:r w:rsidR="004124A5" w:rsidRPr="00FF7234">
        <w:rPr>
          <w:rFonts w:ascii="Arial" w:hAnsi="Arial" w:cs="Arial"/>
          <w:color w:val="auto"/>
          <w:sz w:val="20"/>
          <w:szCs w:val="20"/>
        </w:rPr>
        <w:t xml:space="preserve"> </w:t>
      </w:r>
      <w:proofErr w:type="spellStart"/>
      <w:r w:rsidR="00D85BDD" w:rsidRPr="00FF7234">
        <w:rPr>
          <w:rFonts w:ascii="Arial" w:hAnsi="Arial" w:cs="Arial"/>
          <w:color w:val="auto"/>
          <w:sz w:val="20"/>
          <w:szCs w:val="20"/>
        </w:rPr>
        <w:t>Topicus</w:t>
      </w:r>
      <w:proofErr w:type="spellEnd"/>
      <w:r w:rsidR="00545A98" w:rsidRPr="00FF7234">
        <w:rPr>
          <w:rFonts w:ascii="Arial" w:hAnsi="Arial" w:cs="Arial"/>
          <w:color w:val="auto"/>
          <w:sz w:val="20"/>
          <w:szCs w:val="20"/>
        </w:rPr>
        <w:t>.</w:t>
      </w:r>
      <w:r w:rsidR="009C3180" w:rsidRPr="00FF7234">
        <w:rPr>
          <w:rFonts w:ascii="Arial" w:hAnsi="Arial" w:cs="Arial"/>
          <w:color w:val="auto"/>
          <w:sz w:val="20"/>
          <w:szCs w:val="20"/>
        </w:rPr>
        <w:t xml:space="preserve"> De voorzitter heet haar welkom.</w:t>
      </w:r>
    </w:p>
    <w:p w14:paraId="56DC6CD0" w14:textId="77777777" w:rsidR="00716F9C" w:rsidRPr="00FF7234" w:rsidRDefault="00716F9C" w:rsidP="00C051E7">
      <w:pPr>
        <w:pBdr>
          <w:top w:val="nil"/>
          <w:left w:val="nil"/>
          <w:bottom w:val="nil"/>
          <w:right w:val="nil"/>
          <w:between w:val="nil"/>
        </w:pBdr>
        <w:spacing w:line="276" w:lineRule="auto"/>
        <w:rPr>
          <w:rFonts w:ascii="Arial" w:hAnsi="Arial" w:cs="Arial"/>
          <w:color w:val="auto"/>
          <w:sz w:val="20"/>
          <w:szCs w:val="20"/>
        </w:rPr>
      </w:pPr>
    </w:p>
    <w:p w14:paraId="6EF16DEA" w14:textId="77777777" w:rsidR="00C051E7" w:rsidRPr="00FF7234" w:rsidRDefault="00C051E7" w:rsidP="00C051E7">
      <w:pPr>
        <w:pBdr>
          <w:top w:val="nil"/>
          <w:left w:val="nil"/>
          <w:bottom w:val="nil"/>
          <w:right w:val="nil"/>
          <w:between w:val="nil"/>
        </w:pBdr>
        <w:spacing w:line="276" w:lineRule="auto"/>
        <w:rPr>
          <w:rFonts w:ascii="Arial" w:hAnsi="Arial" w:cs="Arial"/>
          <w:color w:val="auto"/>
          <w:sz w:val="20"/>
          <w:szCs w:val="20"/>
          <w:u w:val="single"/>
        </w:rPr>
      </w:pPr>
      <w:proofErr w:type="spellStart"/>
      <w:r w:rsidRPr="00FF7234">
        <w:rPr>
          <w:rFonts w:ascii="Arial" w:hAnsi="Arial" w:cs="Arial"/>
          <w:color w:val="auto"/>
          <w:sz w:val="20"/>
          <w:szCs w:val="20"/>
          <w:u w:val="single"/>
        </w:rPr>
        <w:t>EduXS</w:t>
      </w:r>
      <w:proofErr w:type="spellEnd"/>
    </w:p>
    <w:p w14:paraId="04BE7E9B" w14:textId="08F3A165" w:rsidR="00A05879" w:rsidRPr="00FF7234" w:rsidRDefault="002B181E" w:rsidP="00C051E7">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 xml:space="preserve">De voorzitter vraagt welke voorwaarden </w:t>
      </w:r>
      <w:proofErr w:type="spellStart"/>
      <w:r w:rsidRPr="00FF7234">
        <w:rPr>
          <w:rFonts w:ascii="Arial" w:hAnsi="Arial" w:cs="Arial"/>
          <w:color w:val="auto"/>
          <w:sz w:val="20"/>
          <w:szCs w:val="20"/>
        </w:rPr>
        <w:t>EduXS</w:t>
      </w:r>
      <w:proofErr w:type="spellEnd"/>
      <w:r w:rsidRPr="00FF7234">
        <w:rPr>
          <w:rFonts w:ascii="Arial" w:hAnsi="Arial" w:cs="Arial"/>
          <w:color w:val="auto"/>
          <w:sz w:val="20"/>
          <w:szCs w:val="20"/>
        </w:rPr>
        <w:t xml:space="preserve"> stelt aan standaarden en afspraken die</w:t>
      </w:r>
      <w:r w:rsidR="00222E83" w:rsidRPr="00FF7234">
        <w:rPr>
          <w:rFonts w:ascii="Arial" w:hAnsi="Arial" w:cs="Arial"/>
          <w:color w:val="auto"/>
          <w:sz w:val="20"/>
          <w:szCs w:val="20"/>
        </w:rPr>
        <w:t xml:space="preserve"> opgenomen </w:t>
      </w:r>
      <w:r w:rsidRPr="00FF7234">
        <w:rPr>
          <w:rFonts w:ascii="Arial" w:hAnsi="Arial" w:cs="Arial"/>
          <w:color w:val="auto"/>
          <w:sz w:val="20"/>
          <w:szCs w:val="20"/>
        </w:rPr>
        <w:t>worden.</w:t>
      </w:r>
      <w:r w:rsidR="00222E83" w:rsidRPr="00FF7234">
        <w:rPr>
          <w:rFonts w:ascii="Arial" w:hAnsi="Arial" w:cs="Arial"/>
          <w:color w:val="auto"/>
          <w:sz w:val="20"/>
          <w:szCs w:val="20"/>
        </w:rPr>
        <w:t xml:space="preserve"> Bas Kruiswijk geeft aan dat er </w:t>
      </w:r>
      <w:r w:rsidR="000C6FDA" w:rsidRPr="00FF7234">
        <w:rPr>
          <w:rFonts w:ascii="Arial" w:hAnsi="Arial" w:cs="Arial"/>
          <w:color w:val="auto"/>
          <w:sz w:val="20"/>
          <w:szCs w:val="20"/>
        </w:rPr>
        <w:t xml:space="preserve">geen formeel toelatingsbeleid is voor </w:t>
      </w:r>
      <w:proofErr w:type="spellStart"/>
      <w:r w:rsidR="000C6FDA" w:rsidRPr="00FF7234">
        <w:rPr>
          <w:rFonts w:ascii="Arial" w:hAnsi="Arial" w:cs="Arial"/>
          <w:color w:val="auto"/>
          <w:sz w:val="20"/>
          <w:szCs w:val="20"/>
        </w:rPr>
        <w:t>EduXS</w:t>
      </w:r>
      <w:proofErr w:type="spellEnd"/>
      <w:r w:rsidR="000C6FDA" w:rsidRPr="00FF7234">
        <w:rPr>
          <w:rFonts w:ascii="Arial" w:hAnsi="Arial" w:cs="Arial"/>
          <w:color w:val="auto"/>
          <w:sz w:val="20"/>
          <w:szCs w:val="20"/>
        </w:rPr>
        <w:t xml:space="preserve">. De </w:t>
      </w:r>
      <w:r w:rsidR="0040613C" w:rsidRPr="00FF7234">
        <w:rPr>
          <w:rFonts w:ascii="Arial" w:hAnsi="Arial" w:cs="Arial"/>
          <w:color w:val="auto"/>
          <w:sz w:val="20"/>
          <w:szCs w:val="20"/>
        </w:rPr>
        <w:t>Standaardisatieraad</w:t>
      </w:r>
      <w:r w:rsidR="000C6FDA" w:rsidRPr="00FF7234">
        <w:rPr>
          <w:rFonts w:ascii="Arial" w:hAnsi="Arial" w:cs="Arial"/>
          <w:color w:val="auto"/>
          <w:sz w:val="20"/>
          <w:szCs w:val="20"/>
        </w:rPr>
        <w:t xml:space="preserve"> vraagt zich af </w:t>
      </w:r>
      <w:r w:rsidR="0040613C" w:rsidRPr="00FF7234">
        <w:rPr>
          <w:rFonts w:ascii="Arial" w:hAnsi="Arial" w:cs="Arial"/>
          <w:color w:val="auto"/>
          <w:sz w:val="20"/>
          <w:szCs w:val="20"/>
        </w:rPr>
        <w:t xml:space="preserve">of de scope van </w:t>
      </w:r>
      <w:proofErr w:type="spellStart"/>
      <w:r w:rsidR="0040613C" w:rsidRPr="00FF7234">
        <w:rPr>
          <w:rFonts w:ascii="Arial" w:hAnsi="Arial" w:cs="Arial"/>
          <w:color w:val="auto"/>
          <w:sz w:val="20"/>
          <w:szCs w:val="20"/>
        </w:rPr>
        <w:t>EduXS</w:t>
      </w:r>
      <w:proofErr w:type="spellEnd"/>
      <w:r w:rsidR="0040613C" w:rsidRPr="00FF7234">
        <w:rPr>
          <w:rFonts w:ascii="Arial" w:hAnsi="Arial" w:cs="Arial"/>
          <w:color w:val="auto"/>
          <w:sz w:val="20"/>
          <w:szCs w:val="20"/>
        </w:rPr>
        <w:t xml:space="preserve"> beperkt is tot het hoger onderwijs.</w:t>
      </w:r>
      <w:r w:rsidR="007A72A6">
        <w:rPr>
          <w:rFonts w:ascii="Arial" w:hAnsi="Arial" w:cs="Arial"/>
          <w:color w:val="auto"/>
          <w:sz w:val="20"/>
          <w:szCs w:val="20"/>
        </w:rPr>
        <w:t xml:space="preserve"> </w:t>
      </w:r>
      <w:r w:rsidR="00F161E5">
        <w:rPr>
          <w:rFonts w:ascii="Arial" w:hAnsi="Arial" w:cs="Arial"/>
          <w:color w:val="auto"/>
          <w:sz w:val="20"/>
          <w:szCs w:val="20"/>
        </w:rPr>
        <w:t xml:space="preserve">Uit de presentatie van Evelien Renders blijkt dat de focus van </w:t>
      </w:r>
      <w:proofErr w:type="spellStart"/>
      <w:r w:rsidR="00F161E5">
        <w:rPr>
          <w:rFonts w:ascii="Arial" w:hAnsi="Arial" w:cs="Arial"/>
          <w:color w:val="auto"/>
          <w:sz w:val="20"/>
          <w:szCs w:val="20"/>
        </w:rPr>
        <w:t>EduXS</w:t>
      </w:r>
      <w:proofErr w:type="spellEnd"/>
      <w:r w:rsidR="00F161E5">
        <w:rPr>
          <w:rFonts w:ascii="Arial" w:hAnsi="Arial" w:cs="Arial"/>
          <w:color w:val="auto"/>
          <w:sz w:val="20"/>
          <w:szCs w:val="20"/>
        </w:rPr>
        <w:t xml:space="preserve"> hoger onderwijs is, maar dat </w:t>
      </w:r>
      <w:r w:rsidR="003573FC">
        <w:rPr>
          <w:rFonts w:ascii="Arial" w:hAnsi="Arial" w:cs="Arial"/>
          <w:color w:val="auto"/>
          <w:sz w:val="20"/>
          <w:szCs w:val="20"/>
        </w:rPr>
        <w:t>het funderend onderwijs niet uitgesloten is</w:t>
      </w:r>
      <w:r w:rsidR="00F161E5">
        <w:rPr>
          <w:rFonts w:ascii="Arial" w:hAnsi="Arial" w:cs="Arial"/>
          <w:color w:val="auto"/>
          <w:sz w:val="20"/>
          <w:szCs w:val="20"/>
        </w:rPr>
        <w:t>.</w:t>
      </w:r>
    </w:p>
    <w:p w14:paraId="084E1F71" w14:textId="77777777" w:rsidR="00716F9C" w:rsidRPr="00FF7234" w:rsidRDefault="00716F9C" w:rsidP="00C051E7">
      <w:pPr>
        <w:pBdr>
          <w:top w:val="nil"/>
          <w:left w:val="nil"/>
          <w:bottom w:val="nil"/>
          <w:right w:val="nil"/>
          <w:between w:val="nil"/>
        </w:pBdr>
        <w:spacing w:line="276" w:lineRule="auto"/>
        <w:rPr>
          <w:rFonts w:ascii="Arial" w:hAnsi="Arial" w:cs="Arial"/>
          <w:color w:val="auto"/>
          <w:sz w:val="20"/>
          <w:szCs w:val="20"/>
        </w:rPr>
      </w:pPr>
    </w:p>
    <w:p w14:paraId="65D16D84" w14:textId="1ED950F6" w:rsidR="0017487D" w:rsidRPr="00FF7234" w:rsidRDefault="00E81DB2" w:rsidP="00A25015">
      <w:pPr>
        <w:pBdr>
          <w:top w:val="nil"/>
          <w:left w:val="nil"/>
          <w:bottom w:val="nil"/>
          <w:right w:val="nil"/>
          <w:between w:val="nil"/>
        </w:pBdr>
        <w:spacing w:line="276" w:lineRule="auto"/>
        <w:rPr>
          <w:rFonts w:ascii="Arial" w:hAnsi="Arial" w:cs="Arial"/>
          <w:color w:val="auto"/>
          <w:sz w:val="20"/>
          <w:szCs w:val="20"/>
          <w:u w:val="single"/>
        </w:rPr>
      </w:pPr>
      <w:r w:rsidRPr="00FF7234">
        <w:rPr>
          <w:rFonts w:ascii="Arial" w:hAnsi="Arial" w:cs="Arial"/>
          <w:color w:val="auto"/>
          <w:sz w:val="20"/>
          <w:szCs w:val="20"/>
          <w:u w:val="single"/>
        </w:rPr>
        <w:t>Ontwikkelingen</w:t>
      </w:r>
      <w:r w:rsidR="0017487D" w:rsidRPr="00FF7234">
        <w:rPr>
          <w:rFonts w:ascii="Arial" w:hAnsi="Arial" w:cs="Arial"/>
          <w:color w:val="auto"/>
          <w:sz w:val="20"/>
          <w:szCs w:val="20"/>
          <w:u w:val="single"/>
        </w:rPr>
        <w:t xml:space="preserve"> sectorale architecturen</w:t>
      </w:r>
    </w:p>
    <w:p w14:paraId="51324B1F" w14:textId="77777777" w:rsidR="00716F9C" w:rsidRPr="00FF7234" w:rsidRDefault="00685AF2" w:rsidP="00716F9C">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Bij het onderwerp referentiearchitecturen benadrukt de</w:t>
      </w:r>
      <w:r w:rsidR="00D577FB" w:rsidRPr="00FF7234">
        <w:rPr>
          <w:rFonts w:ascii="Arial" w:hAnsi="Arial" w:cs="Arial"/>
          <w:color w:val="auto"/>
          <w:sz w:val="20"/>
          <w:szCs w:val="20"/>
        </w:rPr>
        <w:t xml:space="preserve"> voorzitter </w:t>
      </w:r>
      <w:r w:rsidR="004D16E1" w:rsidRPr="00FF7234">
        <w:rPr>
          <w:rFonts w:ascii="Arial" w:hAnsi="Arial" w:cs="Arial"/>
          <w:color w:val="auto"/>
          <w:sz w:val="20"/>
          <w:szCs w:val="20"/>
        </w:rPr>
        <w:t xml:space="preserve">(betrokken bij de </w:t>
      </w:r>
      <w:r w:rsidR="00F96EB8" w:rsidRPr="00FF7234">
        <w:rPr>
          <w:rFonts w:ascii="Arial" w:hAnsi="Arial" w:cs="Arial"/>
          <w:color w:val="auto"/>
          <w:sz w:val="20"/>
          <w:szCs w:val="20"/>
        </w:rPr>
        <w:t xml:space="preserve">FOSA) </w:t>
      </w:r>
      <w:r w:rsidRPr="00FF7234">
        <w:rPr>
          <w:rFonts w:ascii="Arial" w:hAnsi="Arial" w:cs="Arial"/>
          <w:color w:val="auto"/>
          <w:sz w:val="20"/>
          <w:szCs w:val="20"/>
        </w:rPr>
        <w:t xml:space="preserve">dat </w:t>
      </w:r>
      <w:r w:rsidR="007B60A2" w:rsidRPr="00FF7234">
        <w:rPr>
          <w:rFonts w:ascii="Arial" w:hAnsi="Arial" w:cs="Arial"/>
          <w:color w:val="auto"/>
          <w:sz w:val="20"/>
          <w:szCs w:val="20"/>
        </w:rPr>
        <w:t xml:space="preserve">dit </w:t>
      </w:r>
      <w:r w:rsidR="00933135" w:rsidRPr="00FF7234">
        <w:rPr>
          <w:rFonts w:ascii="Arial" w:hAnsi="Arial" w:cs="Arial"/>
          <w:color w:val="auto"/>
          <w:sz w:val="20"/>
          <w:szCs w:val="20"/>
        </w:rPr>
        <w:t xml:space="preserve">de kern </w:t>
      </w:r>
      <w:r w:rsidR="007B60A2" w:rsidRPr="00FF7234">
        <w:rPr>
          <w:rFonts w:ascii="Arial" w:hAnsi="Arial" w:cs="Arial"/>
          <w:color w:val="auto"/>
          <w:sz w:val="20"/>
          <w:szCs w:val="20"/>
        </w:rPr>
        <w:t>is waarom de Standaardisatieraad bestaat</w:t>
      </w:r>
      <w:r w:rsidR="00933135" w:rsidRPr="00FF7234">
        <w:rPr>
          <w:rFonts w:ascii="Arial" w:hAnsi="Arial" w:cs="Arial"/>
          <w:color w:val="auto"/>
          <w:sz w:val="20"/>
          <w:szCs w:val="20"/>
        </w:rPr>
        <w:t>, om te zorgen dat de referentiearchitecturen</w:t>
      </w:r>
      <w:r w:rsidR="001C00A0" w:rsidRPr="00FF7234">
        <w:rPr>
          <w:rFonts w:ascii="Arial" w:hAnsi="Arial" w:cs="Arial"/>
          <w:color w:val="auto"/>
          <w:sz w:val="20"/>
          <w:szCs w:val="20"/>
        </w:rPr>
        <w:t xml:space="preserve"> goed onderhouden worden</w:t>
      </w:r>
      <w:r w:rsidR="004960D3" w:rsidRPr="00FF7234">
        <w:rPr>
          <w:rFonts w:ascii="Arial" w:hAnsi="Arial" w:cs="Arial"/>
          <w:color w:val="auto"/>
          <w:sz w:val="20"/>
          <w:szCs w:val="20"/>
        </w:rPr>
        <w:t xml:space="preserve"> en de </w:t>
      </w:r>
      <w:r w:rsidR="001C00A0" w:rsidRPr="00FF7234">
        <w:rPr>
          <w:rFonts w:ascii="Arial" w:hAnsi="Arial" w:cs="Arial"/>
          <w:color w:val="auto"/>
          <w:sz w:val="20"/>
          <w:szCs w:val="20"/>
        </w:rPr>
        <w:t>samenhang</w:t>
      </w:r>
      <w:r w:rsidR="004960D3" w:rsidRPr="00FF7234">
        <w:rPr>
          <w:rFonts w:ascii="Arial" w:hAnsi="Arial" w:cs="Arial"/>
          <w:color w:val="auto"/>
          <w:sz w:val="20"/>
          <w:szCs w:val="20"/>
        </w:rPr>
        <w:t xml:space="preserve"> bewaakt wordt</w:t>
      </w:r>
      <w:r w:rsidR="001C00A0" w:rsidRPr="00FF7234">
        <w:rPr>
          <w:rFonts w:ascii="Arial" w:hAnsi="Arial" w:cs="Arial"/>
          <w:color w:val="auto"/>
          <w:sz w:val="20"/>
          <w:szCs w:val="20"/>
        </w:rPr>
        <w:t>.</w:t>
      </w:r>
      <w:r w:rsidR="003F20C3" w:rsidRPr="00FF7234">
        <w:rPr>
          <w:rFonts w:ascii="Arial" w:hAnsi="Arial" w:cs="Arial"/>
          <w:color w:val="auto"/>
          <w:sz w:val="20"/>
          <w:szCs w:val="20"/>
        </w:rPr>
        <w:t xml:space="preserve"> De </w:t>
      </w:r>
      <w:r w:rsidR="009125B5" w:rsidRPr="00FF7234">
        <w:rPr>
          <w:rFonts w:ascii="Arial" w:hAnsi="Arial" w:cs="Arial"/>
          <w:color w:val="auto"/>
          <w:sz w:val="20"/>
          <w:szCs w:val="20"/>
        </w:rPr>
        <w:t xml:space="preserve">ROSA moet waar nodig aangepast worden zodat de toetsingsprocedure goed kan plaatsvinden. De </w:t>
      </w:r>
      <w:r w:rsidR="005018FA" w:rsidRPr="00FF7234">
        <w:rPr>
          <w:rFonts w:ascii="Arial" w:hAnsi="Arial" w:cs="Arial"/>
          <w:color w:val="auto"/>
          <w:sz w:val="20"/>
          <w:szCs w:val="20"/>
        </w:rPr>
        <w:t>HORA, MORA en FORA worden als referentiearchitecturen voor de sector ook echt gebruikt in de praktijk</w:t>
      </w:r>
      <w:r w:rsidR="004E1C51" w:rsidRPr="00FF7234">
        <w:rPr>
          <w:rFonts w:ascii="Arial" w:hAnsi="Arial" w:cs="Arial"/>
          <w:color w:val="auto"/>
          <w:sz w:val="20"/>
          <w:szCs w:val="20"/>
        </w:rPr>
        <w:t>. De HOSA</w:t>
      </w:r>
      <w:r w:rsidR="00156431" w:rsidRPr="00FF7234">
        <w:rPr>
          <w:rFonts w:ascii="Arial" w:hAnsi="Arial" w:cs="Arial"/>
          <w:color w:val="auto"/>
          <w:sz w:val="20"/>
          <w:szCs w:val="20"/>
        </w:rPr>
        <w:t>, MOSA en FOSA zijn</w:t>
      </w:r>
      <w:r w:rsidR="00BA1F40" w:rsidRPr="00FF7234">
        <w:rPr>
          <w:rFonts w:ascii="Arial" w:hAnsi="Arial" w:cs="Arial"/>
          <w:color w:val="auto"/>
          <w:sz w:val="20"/>
          <w:szCs w:val="20"/>
        </w:rPr>
        <w:t xml:space="preserve"> een mooie methode om de verantwoordelijkheid naar de toekomst vorm te geven als </w:t>
      </w:r>
      <w:r w:rsidR="00156431" w:rsidRPr="00FF7234">
        <w:rPr>
          <w:rFonts w:ascii="Arial" w:hAnsi="Arial" w:cs="Arial"/>
          <w:color w:val="auto"/>
          <w:sz w:val="20"/>
          <w:szCs w:val="20"/>
        </w:rPr>
        <w:t>doel</w:t>
      </w:r>
      <w:r w:rsidR="00BA1F40" w:rsidRPr="00FF7234">
        <w:rPr>
          <w:rFonts w:ascii="Arial" w:hAnsi="Arial" w:cs="Arial"/>
          <w:color w:val="auto"/>
          <w:sz w:val="20"/>
          <w:szCs w:val="20"/>
        </w:rPr>
        <w:t xml:space="preserve">architectuur. </w:t>
      </w:r>
      <w:r w:rsidR="00156431" w:rsidRPr="00FF7234">
        <w:rPr>
          <w:rFonts w:ascii="Arial" w:hAnsi="Arial" w:cs="Arial"/>
          <w:color w:val="auto"/>
          <w:sz w:val="20"/>
          <w:szCs w:val="20"/>
        </w:rPr>
        <w:lastRenderedPageBreak/>
        <w:t xml:space="preserve">De HOSA is al een paar jaar terug in het hoger onderwijs ontwikkeld. Momenteel zijn Kennisnet en </w:t>
      </w:r>
      <w:proofErr w:type="spellStart"/>
      <w:r w:rsidR="00156431" w:rsidRPr="00FF7234">
        <w:rPr>
          <w:rFonts w:ascii="Arial" w:hAnsi="Arial" w:cs="Arial"/>
          <w:color w:val="auto"/>
          <w:sz w:val="20"/>
          <w:szCs w:val="20"/>
        </w:rPr>
        <w:t>MBOdigitaal</w:t>
      </w:r>
      <w:proofErr w:type="spellEnd"/>
      <w:r w:rsidR="00156431" w:rsidRPr="00FF7234">
        <w:rPr>
          <w:rFonts w:ascii="Arial" w:hAnsi="Arial" w:cs="Arial"/>
          <w:color w:val="auto"/>
          <w:sz w:val="20"/>
          <w:szCs w:val="20"/>
        </w:rPr>
        <w:t xml:space="preserve"> de </w:t>
      </w:r>
      <w:r w:rsidR="004E1C51" w:rsidRPr="00FF7234">
        <w:rPr>
          <w:rFonts w:ascii="Arial" w:hAnsi="Arial" w:cs="Arial"/>
          <w:color w:val="auto"/>
          <w:sz w:val="20"/>
          <w:szCs w:val="20"/>
        </w:rPr>
        <w:t xml:space="preserve">MOSA </w:t>
      </w:r>
      <w:r w:rsidR="0066605D" w:rsidRPr="00FF7234">
        <w:rPr>
          <w:rFonts w:ascii="Arial" w:hAnsi="Arial" w:cs="Arial"/>
          <w:color w:val="auto"/>
          <w:sz w:val="20"/>
          <w:szCs w:val="20"/>
        </w:rPr>
        <w:t xml:space="preserve">en FOSA vorm aan het geven. De structuur van de HOSA wordt </w:t>
      </w:r>
      <w:r w:rsidR="00320D61" w:rsidRPr="00FF7234">
        <w:rPr>
          <w:rFonts w:ascii="Arial" w:hAnsi="Arial" w:cs="Arial"/>
          <w:color w:val="auto"/>
          <w:sz w:val="20"/>
          <w:szCs w:val="20"/>
        </w:rPr>
        <w:t xml:space="preserve">hierbij </w:t>
      </w:r>
      <w:r w:rsidR="0066605D" w:rsidRPr="00FF7234">
        <w:rPr>
          <w:rFonts w:ascii="Arial" w:hAnsi="Arial" w:cs="Arial"/>
          <w:color w:val="auto"/>
          <w:sz w:val="20"/>
          <w:szCs w:val="20"/>
        </w:rPr>
        <w:t>zoveel mogelijk gevolgd</w:t>
      </w:r>
      <w:r w:rsidR="00320D61" w:rsidRPr="00FF7234">
        <w:rPr>
          <w:rFonts w:ascii="Arial" w:hAnsi="Arial" w:cs="Arial"/>
          <w:color w:val="auto"/>
          <w:sz w:val="20"/>
          <w:szCs w:val="20"/>
        </w:rPr>
        <w:t>.</w:t>
      </w:r>
    </w:p>
    <w:p w14:paraId="65FAB57C" w14:textId="49D83A44" w:rsidR="00716F9C" w:rsidRPr="00FF7234" w:rsidRDefault="00992AFA" w:rsidP="3609792E">
      <w:pPr>
        <w:pBdr>
          <w:top w:val="nil"/>
          <w:left w:val="nil"/>
          <w:bottom w:val="nil"/>
          <w:right w:val="nil"/>
          <w:between w:val="nil"/>
        </w:pBdr>
        <w:spacing w:line="276" w:lineRule="auto"/>
        <w:ind w:firstLine="360"/>
        <w:rPr>
          <w:rFonts w:ascii="Arial" w:hAnsi="Arial" w:cs="Arial"/>
          <w:color w:val="auto"/>
          <w:sz w:val="20"/>
          <w:szCs w:val="20"/>
        </w:rPr>
      </w:pPr>
      <w:r w:rsidRPr="3609792E">
        <w:rPr>
          <w:rFonts w:ascii="Arial" w:hAnsi="Arial" w:cs="Arial"/>
          <w:color w:val="auto"/>
          <w:sz w:val="20"/>
          <w:szCs w:val="20"/>
        </w:rPr>
        <w:t xml:space="preserve">Voor de FOSA wordt nu de stap gezet om </w:t>
      </w:r>
      <w:r w:rsidR="008C2151" w:rsidRPr="3609792E">
        <w:rPr>
          <w:rFonts w:ascii="Arial" w:hAnsi="Arial" w:cs="Arial"/>
          <w:color w:val="auto"/>
          <w:sz w:val="20"/>
          <w:szCs w:val="20"/>
        </w:rPr>
        <w:t>in gesprek met</w:t>
      </w:r>
      <w:r w:rsidRPr="3609792E">
        <w:rPr>
          <w:rFonts w:ascii="Arial" w:hAnsi="Arial" w:cs="Arial"/>
          <w:color w:val="auto"/>
          <w:sz w:val="20"/>
          <w:szCs w:val="20"/>
        </w:rPr>
        <w:t xml:space="preserve"> de po</w:t>
      </w:r>
      <w:r w:rsidR="008C2151" w:rsidRPr="3609792E">
        <w:rPr>
          <w:rFonts w:ascii="Arial" w:hAnsi="Arial" w:cs="Arial"/>
          <w:color w:val="auto"/>
          <w:sz w:val="20"/>
          <w:szCs w:val="20"/>
        </w:rPr>
        <w:t>-</w:t>
      </w:r>
      <w:r w:rsidRPr="3609792E">
        <w:rPr>
          <w:rFonts w:ascii="Arial" w:hAnsi="Arial" w:cs="Arial"/>
          <w:color w:val="auto"/>
          <w:sz w:val="20"/>
          <w:szCs w:val="20"/>
        </w:rPr>
        <w:t xml:space="preserve"> en vo</w:t>
      </w:r>
      <w:r w:rsidR="008C2151" w:rsidRPr="3609792E">
        <w:rPr>
          <w:rFonts w:ascii="Arial" w:hAnsi="Arial" w:cs="Arial"/>
          <w:color w:val="auto"/>
          <w:sz w:val="20"/>
          <w:szCs w:val="20"/>
        </w:rPr>
        <w:t>-</w:t>
      </w:r>
      <w:r w:rsidRPr="3609792E">
        <w:rPr>
          <w:rFonts w:ascii="Arial" w:hAnsi="Arial" w:cs="Arial"/>
          <w:color w:val="auto"/>
          <w:sz w:val="20"/>
          <w:szCs w:val="20"/>
        </w:rPr>
        <w:t xml:space="preserve">raad de </w:t>
      </w:r>
      <w:r w:rsidR="008C2151" w:rsidRPr="3609792E">
        <w:rPr>
          <w:rFonts w:ascii="Arial" w:hAnsi="Arial" w:cs="Arial"/>
          <w:color w:val="auto"/>
          <w:sz w:val="20"/>
          <w:szCs w:val="20"/>
        </w:rPr>
        <w:t>FOSA geadopteerd te krijgen als doelarchitectuur voor de sector.</w:t>
      </w:r>
      <w:r w:rsidR="00C47FF7" w:rsidRPr="3609792E">
        <w:rPr>
          <w:rFonts w:ascii="Arial" w:hAnsi="Arial" w:cs="Arial"/>
          <w:color w:val="auto"/>
          <w:sz w:val="20"/>
          <w:szCs w:val="20"/>
        </w:rPr>
        <w:t xml:space="preserve"> </w:t>
      </w:r>
      <w:r w:rsidR="002143E8" w:rsidRPr="3609792E">
        <w:rPr>
          <w:rFonts w:ascii="Arial" w:hAnsi="Arial" w:cs="Arial"/>
          <w:color w:val="auto"/>
          <w:sz w:val="20"/>
          <w:szCs w:val="20"/>
        </w:rPr>
        <w:t xml:space="preserve">De </w:t>
      </w:r>
      <w:r w:rsidR="00945943" w:rsidRPr="3609792E">
        <w:rPr>
          <w:rFonts w:ascii="Arial" w:hAnsi="Arial" w:cs="Arial"/>
          <w:color w:val="auto"/>
          <w:sz w:val="20"/>
          <w:szCs w:val="20"/>
        </w:rPr>
        <w:t xml:space="preserve">doelarchitecturen HOSA, MOSA en FOSA </w:t>
      </w:r>
      <w:r w:rsidR="00FC158B" w:rsidRPr="3609792E">
        <w:rPr>
          <w:rFonts w:ascii="Arial" w:hAnsi="Arial" w:cs="Arial"/>
          <w:color w:val="auto"/>
          <w:sz w:val="20"/>
          <w:szCs w:val="20"/>
        </w:rPr>
        <w:t>helpen</w:t>
      </w:r>
      <w:r w:rsidR="00945943" w:rsidRPr="3609792E">
        <w:rPr>
          <w:rFonts w:ascii="Arial" w:hAnsi="Arial" w:cs="Arial"/>
          <w:color w:val="auto"/>
          <w:sz w:val="20"/>
          <w:szCs w:val="20"/>
        </w:rPr>
        <w:t xml:space="preserve"> om het gesprek</w:t>
      </w:r>
      <w:r w:rsidR="00FC158B" w:rsidRPr="3609792E">
        <w:rPr>
          <w:rFonts w:ascii="Arial" w:hAnsi="Arial" w:cs="Arial"/>
          <w:color w:val="auto"/>
          <w:sz w:val="20"/>
          <w:szCs w:val="20"/>
        </w:rPr>
        <w:t xml:space="preserve"> </w:t>
      </w:r>
      <w:r w:rsidR="00C9579A" w:rsidRPr="3609792E">
        <w:rPr>
          <w:rFonts w:ascii="Arial" w:hAnsi="Arial" w:cs="Arial"/>
          <w:color w:val="auto"/>
          <w:sz w:val="20"/>
          <w:szCs w:val="20"/>
        </w:rPr>
        <w:t xml:space="preserve">over de ontwikkeling van het informatiestelsel </w:t>
      </w:r>
      <w:r w:rsidR="00FC158B" w:rsidRPr="3609792E">
        <w:rPr>
          <w:rFonts w:ascii="Arial" w:hAnsi="Arial" w:cs="Arial"/>
          <w:color w:val="auto"/>
          <w:sz w:val="20"/>
          <w:szCs w:val="20"/>
        </w:rPr>
        <w:t>ook sector overstijgend te voeren.</w:t>
      </w:r>
      <w:r w:rsidR="00677FC7" w:rsidRPr="3609792E">
        <w:rPr>
          <w:rFonts w:ascii="Arial" w:hAnsi="Arial" w:cs="Arial"/>
          <w:color w:val="auto"/>
          <w:sz w:val="20"/>
          <w:szCs w:val="20"/>
        </w:rPr>
        <w:t xml:space="preserve"> Op die manier kunnen we innovaties in de sector ondersteunen</w:t>
      </w:r>
      <w:r w:rsidR="00697503" w:rsidRPr="3609792E">
        <w:rPr>
          <w:rFonts w:ascii="Arial" w:hAnsi="Arial" w:cs="Arial"/>
          <w:color w:val="auto"/>
          <w:sz w:val="20"/>
          <w:szCs w:val="20"/>
        </w:rPr>
        <w:t xml:space="preserve">. </w:t>
      </w:r>
      <w:r w:rsidR="000A3C08" w:rsidRPr="000A3C08">
        <w:rPr>
          <w:rFonts w:ascii="Arial" w:hAnsi="Arial" w:cs="Arial"/>
          <w:color w:val="auto"/>
          <w:sz w:val="20"/>
          <w:szCs w:val="20"/>
        </w:rPr>
        <w:t>Twee domeinarchitecturen waar nu aan gewerkt wordt zijn flexibel onderwijs en digitale identiteiten</w:t>
      </w:r>
    </w:p>
    <w:p w14:paraId="21E587CE" w14:textId="457E43FA" w:rsidR="005C5B77" w:rsidRPr="00FF7234" w:rsidRDefault="00161A24" w:rsidP="00716F9C">
      <w:pPr>
        <w:pBdr>
          <w:top w:val="nil"/>
          <w:left w:val="nil"/>
          <w:bottom w:val="nil"/>
          <w:right w:val="nil"/>
          <w:between w:val="nil"/>
        </w:pBdr>
        <w:spacing w:line="276" w:lineRule="auto"/>
        <w:ind w:firstLine="360"/>
        <w:rPr>
          <w:rFonts w:ascii="Arial" w:hAnsi="Arial" w:cs="Arial"/>
          <w:color w:val="auto"/>
          <w:sz w:val="20"/>
          <w:szCs w:val="20"/>
        </w:rPr>
      </w:pPr>
      <w:r w:rsidRPr="00FF7234">
        <w:rPr>
          <w:rFonts w:ascii="Arial" w:hAnsi="Arial" w:cs="Arial"/>
          <w:color w:val="auto"/>
          <w:sz w:val="20"/>
          <w:szCs w:val="20"/>
        </w:rPr>
        <w:t xml:space="preserve">Martijn </w:t>
      </w:r>
      <w:r w:rsidR="00A22B9D" w:rsidRPr="00FF7234">
        <w:rPr>
          <w:rFonts w:ascii="Arial" w:hAnsi="Arial" w:cs="Arial"/>
          <w:color w:val="auto"/>
          <w:sz w:val="20"/>
          <w:szCs w:val="20"/>
        </w:rPr>
        <w:t xml:space="preserve">Timmer vraagt wat de status van de </w:t>
      </w:r>
      <w:r w:rsidR="004D16E1" w:rsidRPr="00FF7234">
        <w:rPr>
          <w:rFonts w:ascii="Arial" w:hAnsi="Arial" w:cs="Arial"/>
          <w:color w:val="auto"/>
          <w:sz w:val="20"/>
          <w:szCs w:val="20"/>
        </w:rPr>
        <w:t xml:space="preserve">FOSA wordt bij de raden. De voorzitter geeft aan dat </w:t>
      </w:r>
      <w:r w:rsidR="00F96EB8" w:rsidRPr="00FF7234">
        <w:rPr>
          <w:rFonts w:ascii="Arial" w:hAnsi="Arial" w:cs="Arial"/>
          <w:color w:val="auto"/>
          <w:sz w:val="20"/>
          <w:szCs w:val="20"/>
        </w:rPr>
        <w:t xml:space="preserve">het nog gaat om </w:t>
      </w:r>
      <w:r w:rsidR="003D41EE" w:rsidRPr="00FF7234">
        <w:rPr>
          <w:rFonts w:ascii="Arial" w:hAnsi="Arial" w:cs="Arial"/>
          <w:color w:val="auto"/>
          <w:sz w:val="20"/>
          <w:szCs w:val="20"/>
        </w:rPr>
        <w:t>een projectstatus.</w:t>
      </w:r>
      <w:r w:rsidR="00E45E34" w:rsidRPr="00FF7234">
        <w:rPr>
          <w:rFonts w:ascii="Arial" w:hAnsi="Arial" w:cs="Arial"/>
          <w:color w:val="auto"/>
          <w:sz w:val="20"/>
          <w:szCs w:val="20"/>
        </w:rPr>
        <w:t xml:space="preserve"> </w:t>
      </w:r>
      <w:r w:rsidR="00E774DD" w:rsidRPr="00FF7234">
        <w:rPr>
          <w:rFonts w:ascii="Arial" w:hAnsi="Arial" w:cs="Arial"/>
          <w:color w:val="auto"/>
          <w:sz w:val="20"/>
          <w:szCs w:val="20"/>
        </w:rPr>
        <w:t>Het is eenvoudiger om draagvlak te vinden voor</w:t>
      </w:r>
      <w:r w:rsidR="00E45E34" w:rsidRPr="00FF7234">
        <w:rPr>
          <w:rFonts w:ascii="Arial" w:hAnsi="Arial" w:cs="Arial"/>
          <w:color w:val="auto"/>
          <w:sz w:val="20"/>
          <w:szCs w:val="20"/>
        </w:rPr>
        <w:t xml:space="preserve"> </w:t>
      </w:r>
      <w:r w:rsidR="000056CA" w:rsidRPr="00FF7234">
        <w:rPr>
          <w:rFonts w:ascii="Arial" w:hAnsi="Arial" w:cs="Arial"/>
          <w:color w:val="auto"/>
          <w:sz w:val="20"/>
          <w:szCs w:val="20"/>
        </w:rPr>
        <w:t xml:space="preserve">thema’s die voortvloeien uit </w:t>
      </w:r>
      <w:r w:rsidR="00C3567C" w:rsidRPr="00FF7234">
        <w:rPr>
          <w:rFonts w:ascii="Arial" w:hAnsi="Arial" w:cs="Arial"/>
          <w:color w:val="auto"/>
          <w:sz w:val="20"/>
          <w:szCs w:val="20"/>
        </w:rPr>
        <w:t xml:space="preserve">de doelarchitecturen, </w:t>
      </w:r>
      <w:r w:rsidR="00273BD4" w:rsidRPr="00FF7234">
        <w:rPr>
          <w:rFonts w:ascii="Arial" w:hAnsi="Arial" w:cs="Arial"/>
          <w:color w:val="auto"/>
          <w:sz w:val="20"/>
          <w:szCs w:val="20"/>
        </w:rPr>
        <w:t xml:space="preserve">zoals als digitale identiteiten, </w:t>
      </w:r>
      <w:r w:rsidR="00E774DD" w:rsidRPr="00FF7234">
        <w:rPr>
          <w:rFonts w:ascii="Arial" w:hAnsi="Arial" w:cs="Arial"/>
          <w:color w:val="auto"/>
          <w:sz w:val="20"/>
          <w:szCs w:val="20"/>
        </w:rPr>
        <w:t xml:space="preserve">dan om </w:t>
      </w:r>
      <w:r w:rsidR="00D94BA2" w:rsidRPr="00FF7234">
        <w:rPr>
          <w:rFonts w:ascii="Arial" w:hAnsi="Arial" w:cs="Arial"/>
          <w:color w:val="auto"/>
          <w:sz w:val="20"/>
          <w:szCs w:val="20"/>
        </w:rPr>
        <w:t>bereidheid</w:t>
      </w:r>
      <w:r w:rsidR="00E774DD" w:rsidRPr="00FF7234">
        <w:rPr>
          <w:rFonts w:ascii="Arial" w:hAnsi="Arial" w:cs="Arial"/>
          <w:color w:val="auto"/>
          <w:sz w:val="20"/>
          <w:szCs w:val="20"/>
        </w:rPr>
        <w:t xml:space="preserve"> te vinden </w:t>
      </w:r>
      <w:r w:rsidR="00D94BA2" w:rsidRPr="00FF7234">
        <w:rPr>
          <w:rFonts w:ascii="Arial" w:hAnsi="Arial" w:cs="Arial"/>
          <w:color w:val="auto"/>
          <w:sz w:val="20"/>
          <w:szCs w:val="20"/>
        </w:rPr>
        <w:t xml:space="preserve">om het eigenaarschap </w:t>
      </w:r>
      <w:r w:rsidR="00E774DD" w:rsidRPr="00FF7234">
        <w:rPr>
          <w:rFonts w:ascii="Arial" w:hAnsi="Arial" w:cs="Arial"/>
          <w:color w:val="auto"/>
          <w:sz w:val="20"/>
          <w:szCs w:val="20"/>
        </w:rPr>
        <w:t>voor de</w:t>
      </w:r>
      <w:r w:rsidR="00631DC5" w:rsidRPr="00FF7234">
        <w:rPr>
          <w:rFonts w:ascii="Arial" w:hAnsi="Arial" w:cs="Arial"/>
          <w:color w:val="auto"/>
          <w:sz w:val="20"/>
          <w:szCs w:val="20"/>
        </w:rPr>
        <w:t xml:space="preserve"> totale</w:t>
      </w:r>
      <w:r w:rsidR="00E774DD" w:rsidRPr="00FF7234">
        <w:rPr>
          <w:rFonts w:ascii="Arial" w:hAnsi="Arial" w:cs="Arial"/>
          <w:color w:val="auto"/>
          <w:sz w:val="20"/>
          <w:szCs w:val="20"/>
        </w:rPr>
        <w:t xml:space="preserve"> </w:t>
      </w:r>
      <w:r w:rsidR="00631DC5" w:rsidRPr="00FF7234">
        <w:rPr>
          <w:rFonts w:ascii="Arial" w:hAnsi="Arial" w:cs="Arial"/>
          <w:color w:val="auto"/>
          <w:sz w:val="20"/>
          <w:szCs w:val="20"/>
        </w:rPr>
        <w:t>doelarchitectuur</w:t>
      </w:r>
      <w:r w:rsidR="003F1C85" w:rsidRPr="00FF7234">
        <w:rPr>
          <w:rFonts w:ascii="Arial" w:hAnsi="Arial" w:cs="Arial"/>
          <w:color w:val="auto"/>
          <w:sz w:val="20"/>
          <w:szCs w:val="20"/>
        </w:rPr>
        <w:t xml:space="preserve"> </w:t>
      </w:r>
      <w:r w:rsidR="00D94BA2" w:rsidRPr="00FF7234">
        <w:rPr>
          <w:rFonts w:ascii="Arial" w:hAnsi="Arial" w:cs="Arial"/>
          <w:color w:val="auto"/>
          <w:sz w:val="20"/>
          <w:szCs w:val="20"/>
        </w:rPr>
        <w:t xml:space="preserve">te nemen. Daarnaast moet </w:t>
      </w:r>
      <w:r w:rsidR="003F1C85" w:rsidRPr="00FF7234">
        <w:rPr>
          <w:rFonts w:ascii="Arial" w:hAnsi="Arial" w:cs="Arial"/>
          <w:color w:val="auto"/>
          <w:sz w:val="20"/>
          <w:szCs w:val="20"/>
        </w:rPr>
        <w:t xml:space="preserve">het beheer </w:t>
      </w:r>
      <w:r w:rsidR="00D94BA2" w:rsidRPr="00FF7234">
        <w:rPr>
          <w:rFonts w:ascii="Arial" w:hAnsi="Arial" w:cs="Arial"/>
          <w:color w:val="auto"/>
          <w:sz w:val="20"/>
          <w:szCs w:val="20"/>
        </w:rPr>
        <w:t>van doelarchitecturen vastgelegd worden.</w:t>
      </w:r>
      <w:r w:rsidR="00E554E8" w:rsidRPr="00FF7234">
        <w:rPr>
          <w:rFonts w:ascii="Arial" w:hAnsi="Arial" w:cs="Arial"/>
          <w:color w:val="auto"/>
          <w:sz w:val="20"/>
          <w:szCs w:val="20"/>
        </w:rPr>
        <w:t xml:space="preserve"> Want de </w:t>
      </w:r>
      <w:r w:rsidR="00FA7271">
        <w:rPr>
          <w:rFonts w:ascii="Arial" w:hAnsi="Arial" w:cs="Arial"/>
          <w:color w:val="auto"/>
          <w:sz w:val="20"/>
          <w:szCs w:val="20"/>
        </w:rPr>
        <w:t>kaders</w:t>
      </w:r>
      <w:r w:rsidR="00E554E8" w:rsidRPr="00FF7234">
        <w:rPr>
          <w:rFonts w:ascii="Arial" w:hAnsi="Arial" w:cs="Arial"/>
          <w:color w:val="auto"/>
          <w:sz w:val="20"/>
          <w:szCs w:val="20"/>
        </w:rPr>
        <w:t xml:space="preserve"> voortvloeiend uit de doelarchitectu</w:t>
      </w:r>
      <w:r w:rsidR="00DC2261" w:rsidRPr="00FF7234">
        <w:rPr>
          <w:rFonts w:ascii="Arial" w:hAnsi="Arial" w:cs="Arial"/>
          <w:color w:val="auto"/>
          <w:sz w:val="20"/>
          <w:szCs w:val="20"/>
        </w:rPr>
        <w:t xml:space="preserve">ur moeten in </w:t>
      </w:r>
      <w:r w:rsidR="007F20BB" w:rsidRPr="00FF7234">
        <w:rPr>
          <w:rFonts w:ascii="Arial" w:hAnsi="Arial" w:cs="Arial"/>
          <w:color w:val="auto"/>
          <w:sz w:val="20"/>
          <w:szCs w:val="20"/>
        </w:rPr>
        <w:t xml:space="preserve">de praktijk </w:t>
      </w:r>
      <w:r w:rsidR="00DC2261" w:rsidRPr="00FF7234">
        <w:rPr>
          <w:rFonts w:ascii="Arial" w:hAnsi="Arial" w:cs="Arial"/>
          <w:color w:val="auto"/>
          <w:sz w:val="20"/>
          <w:szCs w:val="20"/>
        </w:rPr>
        <w:t xml:space="preserve">gebracht worden door </w:t>
      </w:r>
      <w:r w:rsidR="007F20BB" w:rsidRPr="00FF7234">
        <w:rPr>
          <w:rFonts w:ascii="Arial" w:hAnsi="Arial" w:cs="Arial"/>
          <w:color w:val="auto"/>
          <w:sz w:val="20"/>
          <w:szCs w:val="20"/>
        </w:rPr>
        <w:t>project</w:t>
      </w:r>
      <w:r w:rsidR="00BA5DD9" w:rsidRPr="00FF7234">
        <w:rPr>
          <w:rFonts w:ascii="Arial" w:hAnsi="Arial" w:cs="Arial"/>
          <w:color w:val="auto"/>
          <w:sz w:val="20"/>
          <w:szCs w:val="20"/>
        </w:rPr>
        <w:t>en</w:t>
      </w:r>
      <w:r w:rsidR="007F20BB" w:rsidRPr="00FF7234">
        <w:rPr>
          <w:rFonts w:ascii="Arial" w:hAnsi="Arial" w:cs="Arial"/>
          <w:color w:val="auto"/>
          <w:sz w:val="20"/>
          <w:szCs w:val="20"/>
        </w:rPr>
        <w:t>, zoals groeifondsprogramma’s.</w:t>
      </w:r>
      <w:r w:rsidR="00BA5DD9" w:rsidRPr="00FF7234">
        <w:rPr>
          <w:rFonts w:ascii="Arial" w:hAnsi="Arial" w:cs="Arial"/>
          <w:color w:val="auto"/>
          <w:sz w:val="20"/>
          <w:szCs w:val="20"/>
        </w:rPr>
        <w:t xml:space="preserve"> Dit thema zal terugkomen in een komende Standaardisatieraad.</w:t>
      </w:r>
    </w:p>
    <w:p w14:paraId="23AF2DB0" w14:textId="77777777" w:rsidR="00856AD3" w:rsidRPr="00FF7234" w:rsidRDefault="00856AD3" w:rsidP="009331ED">
      <w:pPr>
        <w:pBdr>
          <w:top w:val="nil"/>
          <w:left w:val="nil"/>
          <w:bottom w:val="nil"/>
          <w:right w:val="nil"/>
          <w:between w:val="nil"/>
        </w:pBdr>
        <w:spacing w:line="276" w:lineRule="auto"/>
        <w:ind w:firstLine="360"/>
        <w:rPr>
          <w:rFonts w:ascii="Arial" w:hAnsi="Arial" w:cs="Arial"/>
          <w:color w:val="auto"/>
          <w:sz w:val="20"/>
          <w:szCs w:val="20"/>
        </w:rPr>
      </w:pPr>
    </w:p>
    <w:p w14:paraId="54801811" w14:textId="19942FAC" w:rsidR="00856AD3" w:rsidRPr="00FF7234" w:rsidRDefault="00856AD3" w:rsidP="009331ED">
      <w:pPr>
        <w:pBdr>
          <w:top w:val="nil"/>
          <w:left w:val="nil"/>
          <w:bottom w:val="nil"/>
          <w:right w:val="nil"/>
          <w:between w:val="nil"/>
        </w:pBdr>
        <w:spacing w:line="276" w:lineRule="auto"/>
        <w:rPr>
          <w:rFonts w:ascii="Arial" w:hAnsi="Arial" w:cs="Arial"/>
          <w:color w:val="auto"/>
          <w:sz w:val="20"/>
          <w:szCs w:val="20"/>
          <w:u w:val="single"/>
        </w:rPr>
      </w:pPr>
      <w:proofErr w:type="spellStart"/>
      <w:r w:rsidRPr="00FF7234">
        <w:rPr>
          <w:rFonts w:ascii="Arial" w:hAnsi="Arial" w:cs="Arial"/>
          <w:color w:val="auto"/>
          <w:sz w:val="20"/>
          <w:szCs w:val="20"/>
          <w:u w:val="single"/>
        </w:rPr>
        <w:t>Lifecyclemanagement</w:t>
      </w:r>
      <w:proofErr w:type="spellEnd"/>
      <w:r w:rsidRPr="00FF7234">
        <w:rPr>
          <w:rFonts w:ascii="Arial" w:hAnsi="Arial" w:cs="Arial"/>
          <w:color w:val="auto"/>
          <w:sz w:val="20"/>
          <w:szCs w:val="20"/>
          <w:u w:val="single"/>
        </w:rPr>
        <w:t xml:space="preserve"> standaarden en afspraken</w:t>
      </w:r>
    </w:p>
    <w:p w14:paraId="146E9B86" w14:textId="40425155" w:rsidR="00856AD3" w:rsidRPr="00FF7234" w:rsidRDefault="00856AD3" w:rsidP="009331ED">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Pete</w:t>
      </w:r>
      <w:r w:rsidR="0016720A" w:rsidRPr="00FF7234">
        <w:rPr>
          <w:rFonts w:ascii="Arial" w:hAnsi="Arial" w:cs="Arial"/>
          <w:color w:val="auto"/>
          <w:sz w:val="20"/>
          <w:szCs w:val="20"/>
        </w:rPr>
        <w:t>r</w:t>
      </w:r>
      <w:r w:rsidRPr="00FF7234">
        <w:rPr>
          <w:rFonts w:ascii="Arial" w:hAnsi="Arial" w:cs="Arial"/>
          <w:color w:val="auto"/>
          <w:sz w:val="20"/>
          <w:szCs w:val="20"/>
        </w:rPr>
        <w:t xml:space="preserve"> </w:t>
      </w:r>
      <w:proofErr w:type="spellStart"/>
      <w:r w:rsidRPr="00FF7234">
        <w:rPr>
          <w:rFonts w:ascii="Arial" w:hAnsi="Arial" w:cs="Arial"/>
          <w:color w:val="auto"/>
          <w:sz w:val="20"/>
          <w:szCs w:val="20"/>
        </w:rPr>
        <w:t>Boersema</w:t>
      </w:r>
      <w:proofErr w:type="spellEnd"/>
      <w:r w:rsidRPr="00FF7234">
        <w:rPr>
          <w:rFonts w:ascii="Arial" w:hAnsi="Arial" w:cs="Arial"/>
          <w:color w:val="auto"/>
          <w:sz w:val="20"/>
          <w:szCs w:val="20"/>
        </w:rPr>
        <w:t xml:space="preserve"> geeft aan dat er vragen leven over de </w:t>
      </w:r>
      <w:proofErr w:type="spellStart"/>
      <w:r w:rsidRPr="00FF7234">
        <w:rPr>
          <w:rFonts w:ascii="Arial" w:hAnsi="Arial" w:cs="Arial"/>
          <w:color w:val="auto"/>
          <w:sz w:val="20"/>
          <w:szCs w:val="20"/>
        </w:rPr>
        <w:t>infasering</w:t>
      </w:r>
      <w:proofErr w:type="spellEnd"/>
      <w:r w:rsidRPr="00FF7234">
        <w:rPr>
          <w:rFonts w:ascii="Arial" w:hAnsi="Arial" w:cs="Arial"/>
          <w:color w:val="auto"/>
          <w:sz w:val="20"/>
          <w:szCs w:val="20"/>
        </w:rPr>
        <w:t xml:space="preserve"> en uitfasering van afspraken op de website van ES. Hij pleit om op de website van Edustandaard zichtbaar </w:t>
      </w:r>
      <w:r w:rsidR="001C7B8B" w:rsidRPr="00FF7234">
        <w:rPr>
          <w:rFonts w:ascii="Arial" w:hAnsi="Arial" w:cs="Arial"/>
          <w:color w:val="auto"/>
          <w:sz w:val="20"/>
          <w:szCs w:val="20"/>
        </w:rPr>
        <w:t>te maken welke termijnen spelen</w:t>
      </w:r>
      <w:r w:rsidR="00704C74" w:rsidRPr="00FF7234">
        <w:rPr>
          <w:rFonts w:ascii="Arial" w:hAnsi="Arial" w:cs="Arial"/>
          <w:color w:val="auto"/>
          <w:sz w:val="20"/>
          <w:szCs w:val="20"/>
        </w:rPr>
        <w:t xml:space="preserve"> rondom de implementatie van afspraken. Het huidige g</w:t>
      </w:r>
      <w:r w:rsidRPr="00FF7234">
        <w:rPr>
          <w:rFonts w:ascii="Arial" w:hAnsi="Arial" w:cs="Arial"/>
          <w:color w:val="auto"/>
          <w:sz w:val="20"/>
          <w:szCs w:val="20"/>
        </w:rPr>
        <w:t xml:space="preserve">ebruiksadvies </w:t>
      </w:r>
      <w:r w:rsidR="00704C74" w:rsidRPr="00FF7234">
        <w:rPr>
          <w:rFonts w:ascii="Arial" w:hAnsi="Arial" w:cs="Arial"/>
          <w:color w:val="auto"/>
          <w:sz w:val="20"/>
          <w:szCs w:val="20"/>
        </w:rPr>
        <w:t>geeft</w:t>
      </w:r>
      <w:r w:rsidRPr="00FF7234">
        <w:rPr>
          <w:rFonts w:ascii="Arial" w:hAnsi="Arial" w:cs="Arial"/>
          <w:color w:val="auto"/>
          <w:sz w:val="20"/>
          <w:szCs w:val="20"/>
        </w:rPr>
        <w:t xml:space="preserve"> niet voldoende informatie.</w:t>
      </w:r>
      <w:r w:rsidR="00360D6F" w:rsidRPr="00FF7234">
        <w:rPr>
          <w:rFonts w:ascii="Arial" w:hAnsi="Arial" w:cs="Arial"/>
          <w:color w:val="auto"/>
          <w:sz w:val="20"/>
          <w:szCs w:val="20"/>
        </w:rPr>
        <w:t xml:space="preserve"> </w:t>
      </w:r>
      <w:r w:rsidR="0016720A" w:rsidRPr="00FF7234">
        <w:rPr>
          <w:rFonts w:ascii="Arial" w:hAnsi="Arial" w:cs="Arial"/>
          <w:color w:val="auto"/>
          <w:sz w:val="20"/>
          <w:szCs w:val="20"/>
        </w:rPr>
        <w:t>Voorbeelden van afspraken</w:t>
      </w:r>
      <w:r w:rsidR="00360D6F" w:rsidRPr="00FF7234">
        <w:rPr>
          <w:rFonts w:ascii="Arial" w:hAnsi="Arial" w:cs="Arial"/>
          <w:color w:val="auto"/>
          <w:sz w:val="20"/>
          <w:szCs w:val="20"/>
        </w:rPr>
        <w:t xml:space="preserve"> waarbij dit concreet leef</w:t>
      </w:r>
      <w:r w:rsidR="0016720A" w:rsidRPr="00FF7234">
        <w:rPr>
          <w:rFonts w:ascii="Arial" w:hAnsi="Arial" w:cs="Arial"/>
          <w:color w:val="auto"/>
          <w:sz w:val="20"/>
          <w:szCs w:val="20"/>
        </w:rPr>
        <w:t>t</w:t>
      </w:r>
      <w:r w:rsidR="00360D6F" w:rsidRPr="00FF7234">
        <w:rPr>
          <w:rFonts w:ascii="Arial" w:hAnsi="Arial" w:cs="Arial"/>
          <w:color w:val="auto"/>
          <w:sz w:val="20"/>
          <w:szCs w:val="20"/>
        </w:rPr>
        <w:t xml:space="preserve"> zijn </w:t>
      </w:r>
      <w:r w:rsidR="0094610D" w:rsidRPr="00FF7234">
        <w:rPr>
          <w:rFonts w:ascii="Arial" w:hAnsi="Arial" w:cs="Arial"/>
          <w:color w:val="auto"/>
          <w:sz w:val="20"/>
          <w:szCs w:val="20"/>
        </w:rPr>
        <w:t xml:space="preserve">ECK, OSO en in de toekomst ook </w:t>
      </w:r>
      <w:proofErr w:type="spellStart"/>
      <w:r w:rsidR="0094610D" w:rsidRPr="00FF7234">
        <w:rPr>
          <w:rFonts w:ascii="Arial" w:hAnsi="Arial" w:cs="Arial"/>
          <w:color w:val="auto"/>
          <w:sz w:val="20"/>
          <w:szCs w:val="20"/>
        </w:rPr>
        <w:t>Edu</w:t>
      </w:r>
      <w:proofErr w:type="spellEnd"/>
      <w:r w:rsidR="0094610D" w:rsidRPr="00FF7234">
        <w:rPr>
          <w:rFonts w:ascii="Arial" w:hAnsi="Arial" w:cs="Arial"/>
          <w:color w:val="auto"/>
          <w:sz w:val="20"/>
          <w:szCs w:val="20"/>
        </w:rPr>
        <w:t>-V.</w:t>
      </w:r>
    </w:p>
    <w:p w14:paraId="5BC734C1" w14:textId="77777777" w:rsidR="001F2A14" w:rsidRPr="00FF7234" w:rsidRDefault="00AE1F2E" w:rsidP="009331ED">
      <w:pPr>
        <w:pBdr>
          <w:top w:val="nil"/>
          <w:left w:val="nil"/>
          <w:bottom w:val="nil"/>
          <w:right w:val="nil"/>
          <w:between w:val="nil"/>
        </w:pBdr>
        <w:spacing w:line="276" w:lineRule="auto"/>
        <w:ind w:firstLine="360"/>
        <w:rPr>
          <w:rFonts w:ascii="Arial" w:hAnsi="Arial" w:cs="Arial"/>
          <w:color w:val="auto"/>
          <w:sz w:val="20"/>
          <w:szCs w:val="20"/>
        </w:rPr>
      </w:pPr>
      <w:r w:rsidRPr="00FF7234">
        <w:rPr>
          <w:rFonts w:ascii="Arial" w:hAnsi="Arial" w:cs="Arial"/>
          <w:color w:val="auto"/>
          <w:sz w:val="20"/>
          <w:szCs w:val="20"/>
        </w:rPr>
        <w:t>De voorzitter geeft aan dat dit iets is waar verder over nagedacht kan worden</w:t>
      </w:r>
      <w:r w:rsidR="00E1691F" w:rsidRPr="00FF7234">
        <w:rPr>
          <w:rFonts w:ascii="Arial" w:hAnsi="Arial" w:cs="Arial"/>
          <w:color w:val="auto"/>
          <w:sz w:val="20"/>
          <w:szCs w:val="20"/>
        </w:rPr>
        <w:t xml:space="preserve">, Bas Kruiswijk geeft aan dat het onderdeel is van de </w:t>
      </w:r>
      <w:r w:rsidR="006B5F66" w:rsidRPr="00FF7234">
        <w:rPr>
          <w:rFonts w:ascii="Arial" w:hAnsi="Arial" w:cs="Arial"/>
          <w:color w:val="auto"/>
          <w:sz w:val="20"/>
          <w:szCs w:val="20"/>
        </w:rPr>
        <w:t xml:space="preserve">vraag naar meer inzicht in de samenhang tussen afspraken en </w:t>
      </w:r>
      <w:proofErr w:type="spellStart"/>
      <w:r w:rsidR="009331ED" w:rsidRPr="00FF7234">
        <w:rPr>
          <w:rFonts w:ascii="Arial" w:hAnsi="Arial" w:cs="Arial"/>
          <w:color w:val="auto"/>
          <w:sz w:val="20"/>
          <w:szCs w:val="20"/>
        </w:rPr>
        <w:t>lifecyclemanagement</w:t>
      </w:r>
      <w:proofErr w:type="spellEnd"/>
      <w:r w:rsidR="009331ED" w:rsidRPr="00FF7234">
        <w:rPr>
          <w:rFonts w:ascii="Arial" w:hAnsi="Arial" w:cs="Arial"/>
          <w:color w:val="auto"/>
          <w:sz w:val="20"/>
          <w:szCs w:val="20"/>
        </w:rPr>
        <w:t xml:space="preserve">. </w:t>
      </w:r>
      <w:r w:rsidR="000C4BB4" w:rsidRPr="00FF7234">
        <w:rPr>
          <w:rFonts w:ascii="Arial" w:hAnsi="Arial" w:cs="Arial"/>
          <w:color w:val="auto"/>
          <w:sz w:val="20"/>
          <w:szCs w:val="20"/>
        </w:rPr>
        <w:t xml:space="preserve">De voorzitter </w:t>
      </w:r>
      <w:r w:rsidR="003B41FA" w:rsidRPr="00FF7234">
        <w:rPr>
          <w:rFonts w:ascii="Arial" w:hAnsi="Arial" w:cs="Arial"/>
          <w:color w:val="auto"/>
          <w:sz w:val="20"/>
          <w:szCs w:val="20"/>
        </w:rPr>
        <w:t xml:space="preserve">geeft aan dat dit een belangrijk signaal is dat de adoptie van afspraken pas begint als deze </w:t>
      </w:r>
      <w:r w:rsidR="00210BEF" w:rsidRPr="00FF7234">
        <w:rPr>
          <w:rFonts w:ascii="Arial" w:hAnsi="Arial" w:cs="Arial"/>
          <w:color w:val="auto"/>
          <w:sz w:val="20"/>
          <w:szCs w:val="20"/>
        </w:rPr>
        <w:t xml:space="preserve">een gebruiksadvies krijgt. </w:t>
      </w:r>
      <w:r w:rsidR="009F2EE1" w:rsidRPr="00FF7234">
        <w:rPr>
          <w:rFonts w:ascii="Arial" w:hAnsi="Arial" w:cs="Arial"/>
          <w:color w:val="auto"/>
          <w:sz w:val="20"/>
          <w:szCs w:val="20"/>
        </w:rPr>
        <w:t>Er is ontwikkeltijd nodig om afspraken te implementeren.</w:t>
      </w:r>
      <w:r w:rsidR="000524FC" w:rsidRPr="00FF7234">
        <w:rPr>
          <w:rFonts w:ascii="Arial" w:hAnsi="Arial" w:cs="Arial"/>
          <w:color w:val="auto"/>
          <w:sz w:val="20"/>
          <w:szCs w:val="20"/>
        </w:rPr>
        <w:t xml:space="preserve"> </w:t>
      </w:r>
    </w:p>
    <w:p w14:paraId="6F3A8CC0" w14:textId="77777777" w:rsidR="001F2A14" w:rsidRPr="00FF7234" w:rsidRDefault="001F2A14" w:rsidP="001F2A14">
      <w:pPr>
        <w:pBdr>
          <w:top w:val="nil"/>
          <w:left w:val="nil"/>
          <w:bottom w:val="nil"/>
          <w:right w:val="nil"/>
          <w:between w:val="nil"/>
        </w:pBdr>
        <w:spacing w:line="276" w:lineRule="auto"/>
        <w:rPr>
          <w:rFonts w:ascii="Arial" w:hAnsi="Arial" w:cs="Arial"/>
          <w:color w:val="auto"/>
          <w:sz w:val="20"/>
          <w:szCs w:val="20"/>
        </w:rPr>
      </w:pPr>
    </w:p>
    <w:p w14:paraId="3AD18F2E" w14:textId="5AADA8D3" w:rsidR="00856AD3" w:rsidRPr="00CB5E56" w:rsidRDefault="001F2A14" w:rsidP="001F2A14">
      <w:pPr>
        <w:pBdr>
          <w:top w:val="nil"/>
          <w:left w:val="nil"/>
          <w:bottom w:val="nil"/>
          <w:right w:val="nil"/>
          <w:between w:val="nil"/>
        </w:pBdr>
        <w:spacing w:line="276" w:lineRule="auto"/>
        <w:rPr>
          <w:rFonts w:ascii="Arial" w:hAnsi="Arial" w:cs="Arial"/>
          <w:color w:val="auto"/>
          <w:sz w:val="20"/>
          <w:szCs w:val="20"/>
        </w:rPr>
      </w:pPr>
      <w:r w:rsidRPr="00CB5E56">
        <w:rPr>
          <w:rFonts w:ascii="Arial" w:hAnsi="Arial" w:cs="Arial"/>
          <w:b/>
          <w:bCs/>
          <w:color w:val="auto"/>
          <w:sz w:val="20"/>
          <w:szCs w:val="20"/>
        </w:rPr>
        <w:t>Actie</w:t>
      </w:r>
      <w:r w:rsidRPr="00CB5E56">
        <w:rPr>
          <w:rFonts w:ascii="Arial" w:hAnsi="Arial" w:cs="Arial"/>
          <w:color w:val="auto"/>
          <w:sz w:val="20"/>
          <w:szCs w:val="20"/>
        </w:rPr>
        <w:t xml:space="preserve">: </w:t>
      </w:r>
      <w:r w:rsidR="00C24B78" w:rsidRPr="00C24B78">
        <w:rPr>
          <w:rFonts w:ascii="Arial" w:hAnsi="Arial" w:cs="Arial"/>
          <w:color w:val="auto"/>
          <w:sz w:val="20"/>
          <w:szCs w:val="20"/>
        </w:rPr>
        <w:t xml:space="preserve">Bureau Edustandaard neemt de vraag om meer </w:t>
      </w:r>
      <w:proofErr w:type="spellStart"/>
      <w:r w:rsidR="00C24B78" w:rsidRPr="00C24B78">
        <w:rPr>
          <w:rFonts w:ascii="Arial" w:hAnsi="Arial" w:cs="Arial"/>
          <w:color w:val="auto"/>
          <w:sz w:val="20"/>
          <w:szCs w:val="20"/>
        </w:rPr>
        <w:t>lifecycle</w:t>
      </w:r>
      <w:proofErr w:type="spellEnd"/>
      <w:r w:rsidR="00C24B78">
        <w:rPr>
          <w:rFonts w:ascii="Arial" w:hAnsi="Arial" w:cs="Arial"/>
          <w:color w:val="auto"/>
          <w:sz w:val="20"/>
          <w:szCs w:val="20"/>
        </w:rPr>
        <w:t>-</w:t>
      </w:r>
      <w:r w:rsidR="00C24B78" w:rsidRPr="00C24B78">
        <w:rPr>
          <w:rFonts w:ascii="Arial" w:hAnsi="Arial" w:cs="Arial"/>
          <w:color w:val="auto"/>
          <w:sz w:val="20"/>
          <w:szCs w:val="20"/>
        </w:rPr>
        <w:t xml:space="preserve">informatie naast het bestaande gebruiksadvies mee in de verdere ontwikkeling van het </w:t>
      </w:r>
      <w:proofErr w:type="spellStart"/>
      <w:r w:rsidR="00C24B78" w:rsidRPr="00C24B78">
        <w:rPr>
          <w:rFonts w:ascii="Arial" w:hAnsi="Arial" w:cs="Arial"/>
          <w:color w:val="auto"/>
          <w:sz w:val="20"/>
          <w:szCs w:val="20"/>
        </w:rPr>
        <w:t>lifecyclemanagement</w:t>
      </w:r>
      <w:proofErr w:type="spellEnd"/>
      <w:r w:rsidR="00C24B78" w:rsidRPr="00C24B78">
        <w:rPr>
          <w:rFonts w:ascii="Arial" w:hAnsi="Arial" w:cs="Arial"/>
          <w:color w:val="auto"/>
          <w:sz w:val="20"/>
          <w:szCs w:val="20"/>
        </w:rPr>
        <w:t>.</w:t>
      </w:r>
    </w:p>
    <w:p w14:paraId="79F4B494" w14:textId="5C21524A" w:rsidR="008E2BA8" w:rsidRPr="00FF7234" w:rsidRDefault="008E2BA8" w:rsidP="009331ED">
      <w:pPr>
        <w:pBdr>
          <w:top w:val="nil"/>
          <w:left w:val="nil"/>
          <w:bottom w:val="nil"/>
          <w:right w:val="nil"/>
          <w:between w:val="nil"/>
        </w:pBdr>
        <w:spacing w:line="276" w:lineRule="auto"/>
        <w:rPr>
          <w:rFonts w:ascii="Arial" w:hAnsi="Arial" w:cs="Arial"/>
          <w:color w:val="auto"/>
          <w:sz w:val="20"/>
          <w:szCs w:val="20"/>
        </w:rPr>
      </w:pPr>
    </w:p>
    <w:p w14:paraId="7AAFE5E1" w14:textId="74C6FD75" w:rsidR="00F32CF9" w:rsidRPr="00FF7234" w:rsidRDefault="00F32CF9" w:rsidP="009331ED">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u w:val="single"/>
        </w:rPr>
        <w:t>Bijlage 3a</w:t>
      </w:r>
      <w:r w:rsidRPr="00FF7234">
        <w:rPr>
          <w:rFonts w:ascii="Arial" w:hAnsi="Arial" w:cs="Arial"/>
          <w:color w:val="auto"/>
          <w:sz w:val="20"/>
          <w:szCs w:val="20"/>
        </w:rPr>
        <w:t xml:space="preserve">: </w:t>
      </w:r>
      <w:r w:rsidR="00346B0F" w:rsidRPr="00FF7234">
        <w:rPr>
          <w:rFonts w:ascii="Arial" w:hAnsi="Arial" w:cs="Arial"/>
          <w:color w:val="auto"/>
          <w:sz w:val="20"/>
          <w:szCs w:val="20"/>
        </w:rPr>
        <w:t>U</w:t>
      </w:r>
      <w:r w:rsidR="00294E7C" w:rsidRPr="00FF7234">
        <w:rPr>
          <w:rFonts w:ascii="Arial" w:hAnsi="Arial" w:cs="Arial"/>
          <w:color w:val="auto"/>
          <w:sz w:val="20"/>
          <w:szCs w:val="20"/>
        </w:rPr>
        <w:t xml:space="preserve">pdate </w:t>
      </w:r>
      <w:r w:rsidR="4FB0D385" w:rsidRPr="00FF7234">
        <w:rPr>
          <w:rFonts w:ascii="Arial" w:hAnsi="Arial" w:cs="Arial"/>
          <w:color w:val="auto"/>
          <w:sz w:val="20"/>
          <w:szCs w:val="20"/>
        </w:rPr>
        <w:t>B</w:t>
      </w:r>
      <w:r w:rsidR="00294E7C" w:rsidRPr="00FF7234">
        <w:rPr>
          <w:rFonts w:ascii="Arial" w:hAnsi="Arial" w:cs="Arial"/>
          <w:color w:val="auto"/>
          <w:sz w:val="20"/>
          <w:szCs w:val="20"/>
        </w:rPr>
        <w:t>ureau Edustandaard</w:t>
      </w:r>
    </w:p>
    <w:p w14:paraId="09F7CA24" w14:textId="77777777" w:rsidR="002A5C58" w:rsidRDefault="002A5C58" w:rsidP="00FC5016">
      <w:pPr>
        <w:pStyle w:val="doBullet"/>
        <w:numPr>
          <w:ilvl w:val="0"/>
          <w:numId w:val="0"/>
        </w:numPr>
        <w:rPr>
          <w:color w:val="auto"/>
          <w:sz w:val="20"/>
          <w:szCs w:val="20"/>
        </w:rPr>
      </w:pPr>
    </w:p>
    <w:p w14:paraId="756DE8A1" w14:textId="77777777" w:rsidR="00167B37" w:rsidRPr="00FF7234" w:rsidRDefault="00167B37" w:rsidP="00FC5016">
      <w:pPr>
        <w:pStyle w:val="doBullet"/>
        <w:numPr>
          <w:ilvl w:val="0"/>
          <w:numId w:val="0"/>
        </w:numPr>
        <w:rPr>
          <w:color w:val="auto"/>
          <w:sz w:val="20"/>
          <w:szCs w:val="20"/>
        </w:rPr>
      </w:pPr>
    </w:p>
    <w:p w14:paraId="43F6D1C5" w14:textId="0C8EF236" w:rsidR="00D66F92" w:rsidRPr="00FF7234" w:rsidRDefault="00D66F92" w:rsidP="0014161F">
      <w:pPr>
        <w:numPr>
          <w:ilvl w:val="0"/>
          <w:numId w:val="2"/>
        </w:numPr>
        <w:pBdr>
          <w:top w:val="nil"/>
          <w:left w:val="nil"/>
          <w:bottom w:val="nil"/>
          <w:right w:val="nil"/>
          <w:between w:val="nil"/>
        </w:pBdr>
        <w:spacing w:line="276" w:lineRule="auto"/>
        <w:rPr>
          <w:rFonts w:ascii="Arial" w:hAnsi="Arial" w:cs="Arial"/>
          <w:b/>
          <w:bCs/>
          <w:color w:val="auto"/>
          <w:sz w:val="20"/>
          <w:szCs w:val="20"/>
        </w:rPr>
      </w:pPr>
      <w:r w:rsidRPr="00FF7234">
        <w:rPr>
          <w:rFonts w:ascii="Arial" w:hAnsi="Arial" w:cs="Arial"/>
          <w:b/>
          <w:bCs/>
          <w:color w:val="auto"/>
          <w:sz w:val="20"/>
          <w:szCs w:val="20"/>
        </w:rPr>
        <w:t>Update Informatiestelsel Onderwijs</w:t>
      </w:r>
    </w:p>
    <w:p w14:paraId="35C47D87" w14:textId="257D753F" w:rsidR="006559C1" w:rsidRPr="00FF7234" w:rsidRDefault="00E82D42" w:rsidP="0052492D">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D</w:t>
      </w:r>
      <w:r w:rsidR="00831EA4" w:rsidRPr="00FF7234">
        <w:rPr>
          <w:rFonts w:ascii="Arial" w:hAnsi="Arial" w:cs="Arial"/>
          <w:color w:val="auto"/>
          <w:sz w:val="20"/>
          <w:szCs w:val="20"/>
        </w:rPr>
        <w:t>e uitwerking van het Informatiestelsel Onderwijs</w:t>
      </w:r>
      <w:r w:rsidRPr="00FF7234">
        <w:rPr>
          <w:rFonts w:ascii="Arial" w:hAnsi="Arial" w:cs="Arial"/>
          <w:color w:val="auto"/>
          <w:sz w:val="20"/>
          <w:szCs w:val="20"/>
        </w:rPr>
        <w:t xml:space="preserve"> is </w:t>
      </w:r>
      <w:r w:rsidR="00EF11CD" w:rsidRPr="00FF7234">
        <w:rPr>
          <w:rFonts w:ascii="Arial" w:hAnsi="Arial" w:cs="Arial"/>
          <w:color w:val="auto"/>
          <w:sz w:val="20"/>
          <w:szCs w:val="20"/>
        </w:rPr>
        <w:t xml:space="preserve">in de Informatiekamer van 26 juni </w:t>
      </w:r>
      <w:r w:rsidRPr="00FF7234">
        <w:rPr>
          <w:rFonts w:ascii="Arial" w:hAnsi="Arial" w:cs="Arial"/>
          <w:color w:val="auto"/>
          <w:sz w:val="20"/>
          <w:szCs w:val="20"/>
        </w:rPr>
        <w:t xml:space="preserve">zo kort </w:t>
      </w:r>
      <w:r w:rsidR="00EF11CD" w:rsidRPr="00FF7234">
        <w:rPr>
          <w:rFonts w:ascii="Arial" w:hAnsi="Arial" w:cs="Arial"/>
          <w:color w:val="auto"/>
          <w:sz w:val="20"/>
          <w:szCs w:val="20"/>
        </w:rPr>
        <w:t>besproken</w:t>
      </w:r>
      <w:r w:rsidRPr="00FF7234">
        <w:rPr>
          <w:rFonts w:ascii="Arial" w:hAnsi="Arial" w:cs="Arial"/>
          <w:color w:val="auto"/>
          <w:sz w:val="20"/>
          <w:szCs w:val="20"/>
        </w:rPr>
        <w:t xml:space="preserve">, dat het nog niet mogelijk is om </w:t>
      </w:r>
      <w:r w:rsidR="0052492D" w:rsidRPr="00FF7234">
        <w:rPr>
          <w:rFonts w:ascii="Arial" w:hAnsi="Arial" w:cs="Arial"/>
          <w:color w:val="auto"/>
          <w:sz w:val="20"/>
          <w:szCs w:val="20"/>
        </w:rPr>
        <w:t>hier conclusies aan te verbinden.</w:t>
      </w:r>
      <w:r w:rsidR="00EF11CD" w:rsidRPr="00FF7234">
        <w:rPr>
          <w:rFonts w:ascii="Arial" w:hAnsi="Arial" w:cs="Arial"/>
          <w:color w:val="auto"/>
          <w:sz w:val="20"/>
          <w:szCs w:val="20"/>
        </w:rPr>
        <w:t xml:space="preserve"> </w:t>
      </w:r>
      <w:r w:rsidR="0052492D" w:rsidRPr="00FF7234">
        <w:rPr>
          <w:rFonts w:ascii="Arial" w:hAnsi="Arial" w:cs="Arial"/>
          <w:color w:val="auto"/>
          <w:sz w:val="20"/>
          <w:szCs w:val="20"/>
        </w:rPr>
        <w:t>He</w:t>
      </w:r>
      <w:r w:rsidR="0032773D" w:rsidRPr="00FF7234">
        <w:rPr>
          <w:rFonts w:ascii="Arial" w:hAnsi="Arial" w:cs="Arial"/>
          <w:color w:val="auto"/>
          <w:sz w:val="20"/>
          <w:szCs w:val="20"/>
        </w:rPr>
        <w:t xml:space="preserve">t </w:t>
      </w:r>
      <w:r w:rsidR="0052492D" w:rsidRPr="00FF7234">
        <w:rPr>
          <w:rFonts w:ascii="Arial" w:hAnsi="Arial" w:cs="Arial"/>
          <w:color w:val="auto"/>
          <w:sz w:val="20"/>
          <w:szCs w:val="20"/>
        </w:rPr>
        <w:t xml:space="preserve">narratief is </w:t>
      </w:r>
      <w:r w:rsidR="005C150D" w:rsidRPr="00FF7234">
        <w:rPr>
          <w:rFonts w:ascii="Arial" w:hAnsi="Arial" w:cs="Arial"/>
          <w:color w:val="auto"/>
          <w:sz w:val="20"/>
          <w:szCs w:val="20"/>
        </w:rPr>
        <w:t>daarom ook nog niet geschikt om gedeeld te worden</w:t>
      </w:r>
      <w:r w:rsidR="00B45DBF" w:rsidRPr="00FF7234">
        <w:rPr>
          <w:rFonts w:ascii="Arial" w:hAnsi="Arial" w:cs="Arial"/>
          <w:color w:val="auto"/>
          <w:sz w:val="20"/>
          <w:szCs w:val="20"/>
        </w:rPr>
        <w:t xml:space="preserve"> met de Standaardisatieraad</w:t>
      </w:r>
      <w:r w:rsidR="005C150D" w:rsidRPr="00FF7234">
        <w:rPr>
          <w:rFonts w:ascii="Arial" w:hAnsi="Arial" w:cs="Arial"/>
          <w:color w:val="auto"/>
          <w:sz w:val="20"/>
          <w:szCs w:val="20"/>
        </w:rPr>
        <w:t>. Dit zal nog wel gebeuren in de toekomst.</w:t>
      </w:r>
    </w:p>
    <w:p w14:paraId="1C627213" w14:textId="1AD00766" w:rsidR="00AE7822" w:rsidRPr="00FF7234" w:rsidRDefault="00B45DBF" w:rsidP="00AE7822">
      <w:pPr>
        <w:pBdr>
          <w:top w:val="nil"/>
          <w:left w:val="nil"/>
          <w:bottom w:val="nil"/>
          <w:right w:val="nil"/>
          <w:between w:val="nil"/>
        </w:pBdr>
        <w:spacing w:line="276" w:lineRule="auto"/>
        <w:ind w:firstLine="360"/>
        <w:rPr>
          <w:rFonts w:ascii="Arial" w:hAnsi="Arial" w:cs="Arial"/>
          <w:color w:val="auto"/>
          <w:sz w:val="20"/>
          <w:szCs w:val="20"/>
        </w:rPr>
      </w:pPr>
      <w:r w:rsidRPr="00FF7234">
        <w:rPr>
          <w:rFonts w:ascii="Arial" w:hAnsi="Arial" w:cs="Arial"/>
          <w:color w:val="auto"/>
          <w:sz w:val="20"/>
          <w:szCs w:val="20"/>
        </w:rPr>
        <w:t xml:space="preserve">De volgende Informatiekamer is in november. </w:t>
      </w:r>
      <w:r w:rsidR="00EC7BAC" w:rsidRPr="00FF7234">
        <w:rPr>
          <w:rFonts w:ascii="Arial" w:hAnsi="Arial" w:cs="Arial"/>
          <w:color w:val="auto"/>
          <w:sz w:val="20"/>
          <w:szCs w:val="20"/>
        </w:rPr>
        <w:t xml:space="preserve">Bas neemt mee naar de kerngroep dat de tijdlijnen </w:t>
      </w:r>
      <w:r w:rsidR="00812F8B" w:rsidRPr="00FF7234">
        <w:rPr>
          <w:rFonts w:ascii="Arial" w:hAnsi="Arial" w:cs="Arial"/>
          <w:color w:val="auto"/>
          <w:sz w:val="20"/>
          <w:szCs w:val="20"/>
        </w:rPr>
        <w:t>wel erg lang worden met de huidige planning.</w:t>
      </w:r>
      <w:r w:rsidR="00384B85" w:rsidRPr="00FF7234">
        <w:rPr>
          <w:rFonts w:ascii="Arial" w:hAnsi="Arial" w:cs="Arial"/>
          <w:color w:val="auto"/>
          <w:sz w:val="20"/>
          <w:szCs w:val="20"/>
        </w:rPr>
        <w:t xml:space="preserve"> </w:t>
      </w:r>
      <w:r w:rsidR="00AE7822" w:rsidRPr="00FF7234">
        <w:rPr>
          <w:rFonts w:ascii="Arial" w:hAnsi="Arial" w:cs="Arial"/>
          <w:color w:val="auto"/>
          <w:sz w:val="20"/>
          <w:szCs w:val="20"/>
        </w:rPr>
        <w:t xml:space="preserve">Stephan </w:t>
      </w:r>
      <w:r w:rsidR="00384B85" w:rsidRPr="00FF7234">
        <w:rPr>
          <w:rFonts w:ascii="Arial" w:hAnsi="Arial" w:cs="Arial"/>
          <w:color w:val="auto"/>
          <w:sz w:val="20"/>
          <w:szCs w:val="20"/>
        </w:rPr>
        <w:t xml:space="preserve">de Valk en Noor </w:t>
      </w:r>
      <w:proofErr w:type="spellStart"/>
      <w:r w:rsidR="00384B85" w:rsidRPr="00FF7234">
        <w:rPr>
          <w:rFonts w:ascii="Arial" w:hAnsi="Arial" w:cs="Arial"/>
          <w:color w:val="auto"/>
          <w:sz w:val="20"/>
          <w:szCs w:val="20"/>
        </w:rPr>
        <w:t>Ferket</w:t>
      </w:r>
      <w:proofErr w:type="spellEnd"/>
      <w:r w:rsidR="00384B85" w:rsidRPr="00FF7234">
        <w:rPr>
          <w:rFonts w:ascii="Arial" w:hAnsi="Arial" w:cs="Arial"/>
          <w:color w:val="auto"/>
          <w:sz w:val="20"/>
          <w:szCs w:val="20"/>
        </w:rPr>
        <w:t xml:space="preserve"> vragen naar de plannen rondom de consultatie van </w:t>
      </w:r>
      <w:r w:rsidR="00DC4544" w:rsidRPr="00FF7234">
        <w:rPr>
          <w:rFonts w:ascii="Arial" w:hAnsi="Arial" w:cs="Arial"/>
          <w:color w:val="auto"/>
          <w:sz w:val="20"/>
          <w:szCs w:val="20"/>
        </w:rPr>
        <w:t xml:space="preserve">de private </w:t>
      </w:r>
      <w:r w:rsidR="00384B85" w:rsidRPr="00FF7234">
        <w:rPr>
          <w:rFonts w:ascii="Arial" w:hAnsi="Arial" w:cs="Arial"/>
          <w:color w:val="auto"/>
          <w:sz w:val="20"/>
          <w:szCs w:val="20"/>
        </w:rPr>
        <w:t>partijen</w:t>
      </w:r>
      <w:r w:rsidR="00DC4544" w:rsidRPr="00FF7234">
        <w:rPr>
          <w:rFonts w:ascii="Arial" w:hAnsi="Arial" w:cs="Arial"/>
          <w:color w:val="auto"/>
          <w:sz w:val="20"/>
          <w:szCs w:val="20"/>
        </w:rPr>
        <w:t>. Bas Kruiswijk gaat navragen of de private consultatie goed geborgd is, buiten de getrapte</w:t>
      </w:r>
      <w:r w:rsidR="007844B7" w:rsidRPr="00FF7234">
        <w:rPr>
          <w:rFonts w:ascii="Arial" w:hAnsi="Arial" w:cs="Arial"/>
          <w:color w:val="auto"/>
          <w:sz w:val="20"/>
          <w:szCs w:val="20"/>
        </w:rPr>
        <w:t xml:space="preserve"> vertegenwoordiging via de Standaardisatieraad.</w:t>
      </w:r>
    </w:p>
    <w:p w14:paraId="789C434F" w14:textId="77777777" w:rsidR="007844B7" w:rsidRPr="00FF7234" w:rsidRDefault="007844B7" w:rsidP="007844B7">
      <w:pPr>
        <w:pBdr>
          <w:top w:val="nil"/>
          <w:left w:val="nil"/>
          <w:bottom w:val="nil"/>
          <w:right w:val="nil"/>
          <w:between w:val="nil"/>
        </w:pBdr>
        <w:spacing w:line="276" w:lineRule="auto"/>
        <w:rPr>
          <w:rFonts w:ascii="Arial" w:hAnsi="Arial" w:cs="Arial"/>
          <w:color w:val="auto"/>
          <w:sz w:val="20"/>
          <w:szCs w:val="20"/>
        </w:rPr>
      </w:pPr>
    </w:p>
    <w:p w14:paraId="493975BB" w14:textId="5CCE5E5A" w:rsidR="00016981" w:rsidRPr="0080231D" w:rsidRDefault="001F2A14" w:rsidP="007844B7">
      <w:pPr>
        <w:pBdr>
          <w:top w:val="nil"/>
          <w:left w:val="nil"/>
          <w:bottom w:val="nil"/>
          <w:right w:val="nil"/>
          <w:between w:val="nil"/>
        </w:pBdr>
        <w:spacing w:line="276" w:lineRule="auto"/>
        <w:rPr>
          <w:rFonts w:ascii="Arial" w:hAnsi="Arial" w:cs="Arial"/>
          <w:color w:val="auto"/>
          <w:sz w:val="20"/>
          <w:szCs w:val="20"/>
        </w:rPr>
      </w:pPr>
      <w:r w:rsidRPr="0080231D">
        <w:rPr>
          <w:rFonts w:ascii="Arial" w:hAnsi="Arial" w:cs="Arial"/>
          <w:b/>
          <w:bCs/>
          <w:color w:val="auto"/>
          <w:sz w:val="20"/>
          <w:szCs w:val="20"/>
        </w:rPr>
        <w:t>Actie</w:t>
      </w:r>
      <w:r w:rsidRPr="0080231D">
        <w:rPr>
          <w:rFonts w:ascii="Arial" w:hAnsi="Arial" w:cs="Arial"/>
          <w:color w:val="auto"/>
          <w:sz w:val="20"/>
          <w:szCs w:val="20"/>
        </w:rPr>
        <w:t xml:space="preserve">: de update informatiestelsel onderwijs </w:t>
      </w:r>
      <w:r w:rsidR="00B66E7B" w:rsidRPr="0080231D">
        <w:rPr>
          <w:rFonts w:ascii="Arial" w:hAnsi="Arial" w:cs="Arial"/>
          <w:color w:val="auto"/>
          <w:sz w:val="20"/>
          <w:szCs w:val="20"/>
        </w:rPr>
        <w:t>blijft een l</w:t>
      </w:r>
      <w:r w:rsidR="00EC7BAC" w:rsidRPr="0080231D">
        <w:rPr>
          <w:rFonts w:ascii="Arial" w:hAnsi="Arial" w:cs="Arial"/>
          <w:color w:val="auto"/>
          <w:sz w:val="20"/>
          <w:szCs w:val="20"/>
        </w:rPr>
        <w:t xml:space="preserve">opend </w:t>
      </w:r>
      <w:r w:rsidRPr="0080231D">
        <w:rPr>
          <w:rFonts w:ascii="Arial" w:hAnsi="Arial" w:cs="Arial"/>
          <w:color w:val="auto"/>
          <w:sz w:val="20"/>
          <w:szCs w:val="20"/>
        </w:rPr>
        <w:t>agenda item</w:t>
      </w:r>
      <w:r w:rsidR="00B66E7B" w:rsidRPr="0080231D">
        <w:rPr>
          <w:rFonts w:ascii="Arial" w:hAnsi="Arial" w:cs="Arial"/>
          <w:color w:val="auto"/>
          <w:sz w:val="20"/>
          <w:szCs w:val="20"/>
        </w:rPr>
        <w:t xml:space="preserve"> de komende vergaderingen van de Standaardisatieraad.</w:t>
      </w:r>
      <w:r w:rsidR="00B0532D" w:rsidRPr="0080231D">
        <w:rPr>
          <w:rFonts w:ascii="Arial" w:hAnsi="Arial" w:cs="Arial"/>
          <w:color w:val="auto"/>
          <w:sz w:val="20"/>
          <w:szCs w:val="20"/>
        </w:rPr>
        <w:t xml:space="preserve"> </w:t>
      </w:r>
    </w:p>
    <w:p w14:paraId="17F74108" w14:textId="77777777" w:rsidR="00EC7BAC" w:rsidRDefault="00EC7BAC" w:rsidP="00D66F92">
      <w:pPr>
        <w:pBdr>
          <w:top w:val="nil"/>
          <w:left w:val="nil"/>
          <w:bottom w:val="nil"/>
          <w:right w:val="nil"/>
          <w:between w:val="nil"/>
        </w:pBdr>
        <w:spacing w:line="276" w:lineRule="auto"/>
        <w:ind w:left="360"/>
        <w:rPr>
          <w:rFonts w:ascii="Arial" w:hAnsi="Arial" w:cs="Arial"/>
          <w:b/>
          <w:bCs/>
          <w:color w:val="auto"/>
          <w:sz w:val="20"/>
          <w:szCs w:val="20"/>
        </w:rPr>
      </w:pPr>
    </w:p>
    <w:p w14:paraId="69B22326" w14:textId="77777777" w:rsidR="00167B37" w:rsidRPr="00FF7234" w:rsidRDefault="00167B37" w:rsidP="00D66F92">
      <w:pPr>
        <w:pBdr>
          <w:top w:val="nil"/>
          <w:left w:val="nil"/>
          <w:bottom w:val="nil"/>
          <w:right w:val="nil"/>
          <w:between w:val="nil"/>
        </w:pBdr>
        <w:spacing w:line="276" w:lineRule="auto"/>
        <w:ind w:left="360"/>
        <w:rPr>
          <w:rFonts w:ascii="Arial" w:hAnsi="Arial" w:cs="Arial"/>
          <w:b/>
          <w:bCs/>
          <w:color w:val="auto"/>
          <w:sz w:val="20"/>
          <w:szCs w:val="20"/>
        </w:rPr>
      </w:pPr>
    </w:p>
    <w:p w14:paraId="775694DC" w14:textId="0C4F9847" w:rsidR="00CE3D8F" w:rsidRPr="00FF7234" w:rsidRDefault="000F06FC" w:rsidP="0014161F">
      <w:pPr>
        <w:numPr>
          <w:ilvl w:val="0"/>
          <w:numId w:val="2"/>
        </w:numPr>
        <w:pBdr>
          <w:top w:val="nil"/>
          <w:left w:val="nil"/>
          <w:bottom w:val="nil"/>
          <w:right w:val="nil"/>
          <w:between w:val="nil"/>
        </w:pBdr>
        <w:spacing w:line="276" w:lineRule="auto"/>
        <w:rPr>
          <w:rFonts w:ascii="Arial" w:hAnsi="Arial" w:cs="Arial"/>
          <w:b/>
          <w:bCs/>
          <w:color w:val="auto"/>
          <w:sz w:val="20"/>
          <w:szCs w:val="20"/>
        </w:rPr>
      </w:pPr>
      <w:r w:rsidRPr="00FF7234">
        <w:rPr>
          <w:rFonts w:ascii="Arial" w:hAnsi="Arial" w:cs="Arial"/>
          <w:b/>
          <w:bCs/>
          <w:color w:val="auto"/>
          <w:sz w:val="20"/>
          <w:szCs w:val="20"/>
        </w:rPr>
        <w:t>Vaststellen afsprak</w:t>
      </w:r>
      <w:r w:rsidR="00CE3D8F" w:rsidRPr="00FF7234">
        <w:rPr>
          <w:rFonts w:ascii="Arial" w:hAnsi="Arial" w:cs="Arial"/>
          <w:b/>
          <w:bCs/>
          <w:color w:val="auto"/>
          <w:sz w:val="20"/>
          <w:szCs w:val="20"/>
        </w:rPr>
        <w:t xml:space="preserve">en </w:t>
      </w:r>
      <w:r w:rsidR="00E753FA" w:rsidRPr="00FF7234">
        <w:rPr>
          <w:rFonts w:ascii="Arial" w:hAnsi="Arial" w:cs="Arial"/>
          <w:b/>
          <w:bCs/>
          <w:color w:val="auto"/>
          <w:sz w:val="20"/>
          <w:szCs w:val="20"/>
        </w:rPr>
        <w:t>Overstapservice Onderwijs (</w:t>
      </w:r>
      <w:r w:rsidR="00CE3D8F" w:rsidRPr="00FF7234">
        <w:rPr>
          <w:rFonts w:ascii="Arial" w:hAnsi="Arial" w:cs="Arial"/>
          <w:b/>
          <w:bCs/>
          <w:color w:val="auto"/>
          <w:sz w:val="20"/>
          <w:szCs w:val="20"/>
        </w:rPr>
        <w:t>OSO</w:t>
      </w:r>
      <w:r w:rsidR="00E753FA" w:rsidRPr="00FF7234">
        <w:rPr>
          <w:rFonts w:ascii="Arial" w:hAnsi="Arial" w:cs="Arial"/>
          <w:b/>
          <w:bCs/>
          <w:color w:val="auto"/>
          <w:sz w:val="20"/>
          <w:szCs w:val="20"/>
        </w:rPr>
        <w:t>)</w:t>
      </w:r>
    </w:p>
    <w:p w14:paraId="009B1819" w14:textId="66FDBD21" w:rsidR="00A234FA" w:rsidRPr="00FF7234" w:rsidRDefault="00990109" w:rsidP="00653C72">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 xml:space="preserve">De Overstapservice Onderwijs is </w:t>
      </w:r>
      <w:r w:rsidR="00BC2FE1" w:rsidRPr="00FF7234">
        <w:rPr>
          <w:rFonts w:ascii="Arial" w:hAnsi="Arial" w:cs="Arial"/>
          <w:color w:val="auto"/>
          <w:sz w:val="20"/>
          <w:szCs w:val="20"/>
        </w:rPr>
        <w:t xml:space="preserve">in beheer als </w:t>
      </w:r>
      <w:r w:rsidRPr="00FF7234">
        <w:rPr>
          <w:rFonts w:ascii="Arial" w:hAnsi="Arial" w:cs="Arial"/>
          <w:color w:val="auto"/>
          <w:sz w:val="20"/>
          <w:szCs w:val="20"/>
        </w:rPr>
        <w:t xml:space="preserve">dienst van Kennisnet. De </w:t>
      </w:r>
      <w:r w:rsidR="00A234FA" w:rsidRPr="00FF7234">
        <w:rPr>
          <w:rFonts w:ascii="Arial" w:hAnsi="Arial" w:cs="Arial"/>
          <w:color w:val="auto"/>
          <w:sz w:val="20"/>
          <w:szCs w:val="20"/>
        </w:rPr>
        <w:t>Architectuurraad heeft positief geadviseerd</w:t>
      </w:r>
      <w:r w:rsidRPr="00FF7234">
        <w:rPr>
          <w:rFonts w:ascii="Arial" w:hAnsi="Arial" w:cs="Arial"/>
          <w:color w:val="auto"/>
          <w:sz w:val="20"/>
          <w:szCs w:val="20"/>
        </w:rPr>
        <w:t xml:space="preserve"> </w:t>
      </w:r>
      <w:r w:rsidR="00294A2C" w:rsidRPr="00FF7234">
        <w:rPr>
          <w:rFonts w:ascii="Arial" w:hAnsi="Arial" w:cs="Arial"/>
          <w:color w:val="auto"/>
          <w:sz w:val="20"/>
          <w:szCs w:val="20"/>
        </w:rPr>
        <w:t xml:space="preserve">over de vaststelling van de nieuwe onderdelen van de </w:t>
      </w:r>
      <w:proofErr w:type="spellStart"/>
      <w:r w:rsidR="00294A2C" w:rsidRPr="00FF7234">
        <w:rPr>
          <w:rFonts w:ascii="Arial" w:hAnsi="Arial" w:cs="Arial"/>
          <w:color w:val="auto"/>
          <w:sz w:val="20"/>
          <w:szCs w:val="20"/>
        </w:rPr>
        <w:t>OSOafspraak</w:t>
      </w:r>
      <w:proofErr w:type="spellEnd"/>
      <w:r w:rsidR="00A234FA" w:rsidRPr="00FF7234">
        <w:rPr>
          <w:rFonts w:ascii="Arial" w:hAnsi="Arial" w:cs="Arial"/>
          <w:color w:val="auto"/>
          <w:sz w:val="20"/>
          <w:szCs w:val="20"/>
        </w:rPr>
        <w:t>.</w:t>
      </w:r>
    </w:p>
    <w:p w14:paraId="7EEF0F11" w14:textId="77777777" w:rsidR="00294A2C" w:rsidRPr="00FF7234" w:rsidRDefault="00294A2C" w:rsidP="00653C72">
      <w:pPr>
        <w:pBdr>
          <w:top w:val="nil"/>
          <w:left w:val="nil"/>
          <w:bottom w:val="nil"/>
          <w:right w:val="nil"/>
          <w:between w:val="nil"/>
        </w:pBdr>
        <w:spacing w:line="276" w:lineRule="auto"/>
        <w:rPr>
          <w:rFonts w:ascii="Arial" w:hAnsi="Arial" w:cs="Arial"/>
          <w:color w:val="auto"/>
          <w:sz w:val="20"/>
          <w:szCs w:val="20"/>
        </w:rPr>
      </w:pPr>
    </w:p>
    <w:p w14:paraId="146F1F18" w14:textId="21A1F7F5" w:rsidR="00294A2C" w:rsidRPr="00FF7234" w:rsidRDefault="00BC2FE1" w:rsidP="00653C72">
      <w:pPr>
        <w:pBdr>
          <w:top w:val="nil"/>
          <w:left w:val="nil"/>
          <w:bottom w:val="nil"/>
          <w:right w:val="nil"/>
          <w:between w:val="nil"/>
        </w:pBdr>
        <w:spacing w:line="276" w:lineRule="auto"/>
        <w:rPr>
          <w:rFonts w:ascii="Arial" w:hAnsi="Arial" w:cs="Arial"/>
          <w:color w:val="auto"/>
          <w:sz w:val="20"/>
          <w:szCs w:val="20"/>
          <w:u w:val="single"/>
        </w:rPr>
      </w:pPr>
      <w:r w:rsidRPr="00FF7234">
        <w:rPr>
          <w:rFonts w:ascii="Arial" w:hAnsi="Arial" w:cs="Arial"/>
          <w:color w:val="auto"/>
          <w:sz w:val="20"/>
          <w:szCs w:val="20"/>
          <w:u w:val="single"/>
        </w:rPr>
        <w:t>Onderwijslocatie</w:t>
      </w:r>
      <w:r w:rsidR="00496A95" w:rsidRPr="00FF7234">
        <w:rPr>
          <w:rFonts w:ascii="Arial" w:hAnsi="Arial" w:cs="Arial"/>
          <w:color w:val="auto"/>
          <w:sz w:val="20"/>
          <w:szCs w:val="20"/>
          <w:u w:val="single"/>
        </w:rPr>
        <w:t xml:space="preserve"> RIO</w:t>
      </w:r>
    </w:p>
    <w:p w14:paraId="5D39A0C6" w14:textId="77777777" w:rsidR="00167B37" w:rsidRDefault="003852CF" w:rsidP="00167B37">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lastRenderedPageBreak/>
        <w:t>Cor-Jan</w:t>
      </w:r>
      <w:r w:rsidR="007E02CE" w:rsidRPr="00FF7234">
        <w:rPr>
          <w:rFonts w:ascii="Arial" w:hAnsi="Arial" w:cs="Arial"/>
          <w:color w:val="auto"/>
          <w:sz w:val="20"/>
          <w:szCs w:val="20"/>
        </w:rPr>
        <w:t xml:space="preserve"> Jager geeft aan dat hij het signaal gekregen heeft dat h</w:t>
      </w:r>
      <w:r w:rsidR="00A234FA" w:rsidRPr="00FF7234">
        <w:rPr>
          <w:rFonts w:ascii="Arial" w:hAnsi="Arial" w:cs="Arial"/>
          <w:color w:val="auto"/>
          <w:sz w:val="20"/>
          <w:szCs w:val="20"/>
        </w:rPr>
        <w:t>et</w:t>
      </w:r>
      <w:r w:rsidR="007E02CE" w:rsidRPr="00FF7234">
        <w:rPr>
          <w:rFonts w:ascii="Arial" w:hAnsi="Arial" w:cs="Arial"/>
          <w:color w:val="auto"/>
          <w:sz w:val="20"/>
          <w:szCs w:val="20"/>
        </w:rPr>
        <w:t xml:space="preserve"> niet</w:t>
      </w:r>
      <w:r w:rsidR="00A234FA" w:rsidRPr="00FF7234">
        <w:rPr>
          <w:rFonts w:ascii="Arial" w:hAnsi="Arial" w:cs="Arial"/>
          <w:color w:val="auto"/>
          <w:sz w:val="20"/>
          <w:szCs w:val="20"/>
        </w:rPr>
        <w:t xml:space="preserve"> verplicht</w:t>
      </w:r>
      <w:r w:rsidR="007E02CE" w:rsidRPr="00FF7234">
        <w:rPr>
          <w:rFonts w:ascii="Arial" w:hAnsi="Arial" w:cs="Arial"/>
          <w:color w:val="auto"/>
          <w:sz w:val="20"/>
          <w:szCs w:val="20"/>
        </w:rPr>
        <w:t xml:space="preserve"> is</w:t>
      </w:r>
      <w:r w:rsidR="00A234FA" w:rsidRPr="00FF7234">
        <w:rPr>
          <w:rFonts w:ascii="Arial" w:hAnsi="Arial" w:cs="Arial"/>
          <w:color w:val="auto"/>
          <w:sz w:val="20"/>
          <w:szCs w:val="20"/>
        </w:rPr>
        <w:t xml:space="preserve"> om onderwijslocatie conform</w:t>
      </w:r>
      <w:r w:rsidR="00761C1B" w:rsidRPr="00FF7234">
        <w:rPr>
          <w:rFonts w:ascii="Arial" w:hAnsi="Arial" w:cs="Arial"/>
          <w:color w:val="auto"/>
          <w:sz w:val="20"/>
          <w:szCs w:val="20"/>
        </w:rPr>
        <w:t xml:space="preserve"> </w:t>
      </w:r>
      <w:r w:rsidR="00A234FA" w:rsidRPr="00FF7234">
        <w:rPr>
          <w:rFonts w:ascii="Arial" w:hAnsi="Arial" w:cs="Arial"/>
          <w:color w:val="auto"/>
          <w:sz w:val="20"/>
          <w:szCs w:val="20"/>
        </w:rPr>
        <w:t>RIO te registreren, wat voor vervuiling kan zorgen.</w:t>
      </w:r>
      <w:r w:rsidR="007E02CE" w:rsidRPr="00FF7234">
        <w:rPr>
          <w:rFonts w:ascii="Arial" w:hAnsi="Arial" w:cs="Arial"/>
          <w:color w:val="auto"/>
          <w:sz w:val="20"/>
          <w:szCs w:val="20"/>
        </w:rPr>
        <w:t xml:space="preserve"> </w:t>
      </w:r>
      <w:r w:rsidR="00A234FA" w:rsidRPr="00FF7234">
        <w:rPr>
          <w:rFonts w:ascii="Arial" w:hAnsi="Arial" w:cs="Arial"/>
          <w:color w:val="auto"/>
          <w:sz w:val="20"/>
          <w:szCs w:val="20"/>
        </w:rPr>
        <w:t xml:space="preserve">Bas neemt het </w:t>
      </w:r>
      <w:r w:rsidR="00BF0501" w:rsidRPr="00FF7234">
        <w:rPr>
          <w:rFonts w:ascii="Arial" w:hAnsi="Arial" w:cs="Arial"/>
          <w:color w:val="auto"/>
          <w:sz w:val="20"/>
          <w:szCs w:val="20"/>
        </w:rPr>
        <w:t xml:space="preserve">signaal </w:t>
      </w:r>
      <w:r w:rsidR="00A234FA" w:rsidRPr="00FF7234">
        <w:rPr>
          <w:rFonts w:ascii="Arial" w:hAnsi="Arial" w:cs="Arial"/>
          <w:color w:val="auto"/>
          <w:sz w:val="20"/>
          <w:szCs w:val="20"/>
        </w:rPr>
        <w:t xml:space="preserve">mee naar de </w:t>
      </w:r>
      <w:r w:rsidR="00BF0501" w:rsidRPr="00FF7234">
        <w:rPr>
          <w:rFonts w:ascii="Arial" w:hAnsi="Arial" w:cs="Arial"/>
          <w:color w:val="auto"/>
          <w:sz w:val="20"/>
          <w:szCs w:val="20"/>
        </w:rPr>
        <w:t>werkgroep.</w:t>
      </w:r>
    </w:p>
    <w:p w14:paraId="6AB89A32" w14:textId="77777777" w:rsidR="00167B37" w:rsidRDefault="00167B37" w:rsidP="00167B37">
      <w:pPr>
        <w:pBdr>
          <w:top w:val="nil"/>
          <w:left w:val="nil"/>
          <w:bottom w:val="nil"/>
          <w:right w:val="nil"/>
          <w:between w:val="nil"/>
        </w:pBdr>
        <w:spacing w:line="276" w:lineRule="auto"/>
        <w:rPr>
          <w:rFonts w:ascii="Arial" w:hAnsi="Arial" w:cs="Arial"/>
          <w:color w:val="auto"/>
          <w:sz w:val="20"/>
          <w:szCs w:val="20"/>
        </w:rPr>
      </w:pPr>
    </w:p>
    <w:p w14:paraId="4E6CDE64" w14:textId="06D9C072" w:rsidR="00A234FA" w:rsidRPr="00FF7234" w:rsidRDefault="000A52FA" w:rsidP="00167B37">
      <w:pPr>
        <w:pBdr>
          <w:top w:val="nil"/>
          <w:left w:val="nil"/>
          <w:bottom w:val="nil"/>
          <w:right w:val="nil"/>
          <w:between w:val="nil"/>
        </w:pBdr>
        <w:spacing w:line="276" w:lineRule="auto"/>
        <w:rPr>
          <w:rFonts w:ascii="Arial" w:hAnsi="Arial" w:cs="Arial"/>
          <w:b/>
          <w:bCs/>
          <w:color w:val="auto"/>
          <w:sz w:val="20"/>
          <w:szCs w:val="20"/>
        </w:rPr>
      </w:pPr>
      <w:r w:rsidRPr="00FF7234">
        <w:rPr>
          <w:rFonts w:ascii="Arial" w:hAnsi="Arial" w:cs="Arial"/>
          <w:b/>
          <w:bCs/>
          <w:color w:val="auto"/>
          <w:sz w:val="20"/>
          <w:szCs w:val="20"/>
        </w:rPr>
        <w:t xml:space="preserve">Besluit: </w:t>
      </w:r>
      <w:r w:rsidRPr="00CB5E56">
        <w:rPr>
          <w:rFonts w:ascii="Arial" w:hAnsi="Arial" w:cs="Arial"/>
          <w:color w:val="auto"/>
          <w:sz w:val="20"/>
          <w:szCs w:val="20"/>
        </w:rPr>
        <w:t>De Standaardisatieraad stelt de 3 onderdelen van de OSO afspraak vast.</w:t>
      </w:r>
    </w:p>
    <w:p w14:paraId="7C1CA2EA" w14:textId="77777777" w:rsidR="000A52FA" w:rsidRPr="00FF7234" w:rsidRDefault="000A52FA" w:rsidP="00A234FA">
      <w:pPr>
        <w:pStyle w:val="doBullet"/>
        <w:numPr>
          <w:ilvl w:val="0"/>
          <w:numId w:val="0"/>
        </w:numPr>
        <w:ind w:left="360" w:hanging="360"/>
        <w:rPr>
          <w:rFonts w:ascii="Arial" w:hAnsi="Arial" w:cs="Arial"/>
          <w:color w:val="auto"/>
          <w:sz w:val="20"/>
          <w:szCs w:val="20"/>
          <w:u w:val="single"/>
        </w:rPr>
      </w:pPr>
    </w:p>
    <w:p w14:paraId="08CCE83E" w14:textId="79F1DB09" w:rsidR="00E52CFF" w:rsidRPr="00FF7234" w:rsidRDefault="003C49AD" w:rsidP="00A234FA">
      <w:pPr>
        <w:pStyle w:val="doBullet"/>
        <w:numPr>
          <w:ilvl w:val="0"/>
          <w:numId w:val="0"/>
        </w:numPr>
        <w:ind w:left="360" w:hanging="360"/>
        <w:rPr>
          <w:rFonts w:ascii="Arial" w:hAnsi="Arial" w:cs="Arial"/>
          <w:color w:val="auto"/>
          <w:sz w:val="20"/>
          <w:szCs w:val="20"/>
        </w:rPr>
      </w:pPr>
      <w:r w:rsidRPr="00FF7234">
        <w:rPr>
          <w:rFonts w:ascii="Arial" w:hAnsi="Arial" w:cs="Arial"/>
          <w:color w:val="auto"/>
          <w:sz w:val="20"/>
          <w:szCs w:val="20"/>
          <w:u w:val="single"/>
        </w:rPr>
        <w:t>Bijlage 5a</w:t>
      </w:r>
      <w:r w:rsidRPr="00FF7234">
        <w:rPr>
          <w:rFonts w:ascii="Arial" w:hAnsi="Arial" w:cs="Arial"/>
          <w:color w:val="auto"/>
          <w:sz w:val="20"/>
          <w:szCs w:val="20"/>
        </w:rPr>
        <w:t xml:space="preserve">: </w:t>
      </w:r>
      <w:hyperlink r:id="rId11" w:history="1">
        <w:r w:rsidR="007E400A" w:rsidRPr="00FF7234">
          <w:rPr>
            <w:rFonts w:ascii="Arial" w:hAnsi="Arial" w:cs="Arial"/>
            <w:color w:val="auto"/>
            <w:sz w:val="20"/>
            <w:szCs w:val="20"/>
          </w:rPr>
          <w:t>O</w:t>
        </w:r>
        <w:r w:rsidRPr="00FF7234">
          <w:rPr>
            <w:rFonts w:ascii="Arial" w:hAnsi="Arial" w:cs="Arial"/>
            <w:color w:val="auto"/>
            <w:sz w:val="20"/>
            <w:szCs w:val="20"/>
          </w:rPr>
          <w:t xml:space="preserve">plegnotitie wijzigingsverzoek afspraak OSO </w:t>
        </w:r>
        <w:proofErr w:type="spellStart"/>
        <w:r w:rsidRPr="00FF7234">
          <w:rPr>
            <w:rFonts w:ascii="Arial" w:hAnsi="Arial" w:cs="Arial"/>
            <w:color w:val="auto"/>
            <w:sz w:val="20"/>
            <w:szCs w:val="20"/>
          </w:rPr>
          <w:t>gegevensset</w:t>
        </w:r>
        <w:proofErr w:type="spellEnd"/>
        <w:r w:rsidRPr="00FF7234">
          <w:rPr>
            <w:rFonts w:ascii="Arial" w:hAnsi="Arial" w:cs="Arial"/>
            <w:color w:val="auto"/>
            <w:sz w:val="20"/>
            <w:szCs w:val="20"/>
          </w:rPr>
          <w:t xml:space="preserve"> en profielen 2025-1</w:t>
        </w:r>
      </w:hyperlink>
    </w:p>
    <w:p w14:paraId="56858BA6" w14:textId="77777777" w:rsidR="00047C9E" w:rsidRPr="00FF7234" w:rsidRDefault="00047C9E" w:rsidP="00047C9E">
      <w:pPr>
        <w:pBdr>
          <w:top w:val="nil"/>
          <w:left w:val="nil"/>
          <w:bottom w:val="nil"/>
          <w:right w:val="nil"/>
          <w:between w:val="nil"/>
        </w:pBdr>
        <w:spacing w:line="276" w:lineRule="auto"/>
        <w:rPr>
          <w:color w:val="auto"/>
          <w:sz w:val="20"/>
          <w:szCs w:val="20"/>
        </w:rPr>
      </w:pPr>
    </w:p>
    <w:p w14:paraId="0BDA38E9" w14:textId="77777777" w:rsidR="00725034" w:rsidRPr="00FF7234" w:rsidRDefault="00725034" w:rsidP="00725034">
      <w:pPr>
        <w:pStyle w:val="doBullet"/>
        <w:numPr>
          <w:ilvl w:val="0"/>
          <w:numId w:val="0"/>
        </w:numPr>
        <w:ind w:left="720" w:hanging="360"/>
        <w:rPr>
          <w:color w:val="auto"/>
          <w:sz w:val="20"/>
          <w:szCs w:val="20"/>
        </w:rPr>
      </w:pPr>
    </w:p>
    <w:p w14:paraId="690D3165" w14:textId="46B3ECDD" w:rsidR="00155533" w:rsidRPr="00FF7234" w:rsidRDefault="00CB1BD8" w:rsidP="0014161F">
      <w:pPr>
        <w:numPr>
          <w:ilvl w:val="0"/>
          <w:numId w:val="2"/>
        </w:numPr>
        <w:pBdr>
          <w:top w:val="nil"/>
          <w:left w:val="nil"/>
          <w:bottom w:val="nil"/>
          <w:right w:val="nil"/>
          <w:between w:val="nil"/>
        </w:pBdr>
        <w:spacing w:line="276" w:lineRule="auto"/>
        <w:rPr>
          <w:rFonts w:ascii="Arial" w:hAnsi="Arial" w:cs="Arial"/>
          <w:b/>
          <w:bCs/>
          <w:color w:val="auto"/>
          <w:sz w:val="20"/>
          <w:szCs w:val="20"/>
        </w:rPr>
      </w:pPr>
      <w:r w:rsidRPr="00FF7234">
        <w:rPr>
          <w:rFonts w:ascii="Arial" w:hAnsi="Arial" w:cs="Arial"/>
          <w:b/>
          <w:bCs/>
          <w:color w:val="auto"/>
          <w:sz w:val="20"/>
          <w:szCs w:val="20"/>
        </w:rPr>
        <w:t xml:space="preserve">Toetsingsprocedure en pilot toetsing </w:t>
      </w:r>
      <w:r w:rsidR="00AD150D" w:rsidRPr="00FF7234">
        <w:rPr>
          <w:rFonts w:ascii="Arial" w:hAnsi="Arial" w:cs="Arial"/>
          <w:b/>
          <w:bCs/>
          <w:color w:val="auto"/>
          <w:sz w:val="20"/>
          <w:szCs w:val="20"/>
        </w:rPr>
        <w:t xml:space="preserve">afsprakenstelsel </w:t>
      </w:r>
      <w:proofErr w:type="spellStart"/>
      <w:r w:rsidR="00E6264F" w:rsidRPr="00FF7234">
        <w:rPr>
          <w:rFonts w:ascii="Arial" w:hAnsi="Arial" w:cs="Arial"/>
          <w:b/>
          <w:bCs/>
          <w:color w:val="auto"/>
          <w:sz w:val="20"/>
          <w:szCs w:val="20"/>
        </w:rPr>
        <w:t>Edu</w:t>
      </w:r>
      <w:proofErr w:type="spellEnd"/>
      <w:r w:rsidR="00E6264F" w:rsidRPr="00FF7234">
        <w:rPr>
          <w:rFonts w:ascii="Arial" w:hAnsi="Arial" w:cs="Arial"/>
          <w:b/>
          <w:bCs/>
          <w:color w:val="auto"/>
          <w:sz w:val="20"/>
          <w:szCs w:val="20"/>
        </w:rPr>
        <w:t>-V</w:t>
      </w:r>
    </w:p>
    <w:p w14:paraId="2E53067C" w14:textId="47F118CA" w:rsidR="008072C5" w:rsidRPr="00FF7234" w:rsidRDefault="00993897" w:rsidP="008B0864">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 xml:space="preserve">Bas Kruiswijk geeft een </w:t>
      </w:r>
      <w:r w:rsidR="00CD2133" w:rsidRPr="00FF7234">
        <w:rPr>
          <w:rFonts w:ascii="Arial" w:hAnsi="Arial" w:cs="Arial"/>
          <w:color w:val="auto"/>
          <w:sz w:val="20"/>
          <w:szCs w:val="20"/>
        </w:rPr>
        <w:t xml:space="preserve">statusupdate met een </w:t>
      </w:r>
      <w:r w:rsidRPr="00FF7234">
        <w:rPr>
          <w:rFonts w:ascii="Arial" w:hAnsi="Arial" w:cs="Arial"/>
          <w:color w:val="auto"/>
          <w:sz w:val="20"/>
          <w:szCs w:val="20"/>
        </w:rPr>
        <w:t>presentati</w:t>
      </w:r>
      <w:r w:rsidR="00322F39" w:rsidRPr="00FF7234">
        <w:rPr>
          <w:rFonts w:ascii="Arial" w:hAnsi="Arial" w:cs="Arial"/>
          <w:color w:val="auto"/>
          <w:sz w:val="20"/>
          <w:szCs w:val="20"/>
        </w:rPr>
        <w:t xml:space="preserve">e. </w:t>
      </w:r>
      <w:r w:rsidR="006A3CAA" w:rsidRPr="00FF7234">
        <w:rPr>
          <w:rFonts w:ascii="Arial" w:hAnsi="Arial" w:cs="Arial"/>
          <w:color w:val="auto"/>
          <w:sz w:val="20"/>
          <w:szCs w:val="20"/>
        </w:rPr>
        <w:t>De p</w:t>
      </w:r>
      <w:r w:rsidR="00ED61C1" w:rsidRPr="00FF7234">
        <w:rPr>
          <w:rFonts w:ascii="Arial" w:hAnsi="Arial" w:cs="Arial"/>
          <w:color w:val="auto"/>
          <w:sz w:val="20"/>
          <w:szCs w:val="20"/>
        </w:rPr>
        <w:t xml:space="preserve">resentatie </w:t>
      </w:r>
      <w:r w:rsidR="006A3CAA" w:rsidRPr="00FF7234">
        <w:rPr>
          <w:rFonts w:ascii="Arial" w:hAnsi="Arial" w:cs="Arial"/>
          <w:color w:val="auto"/>
          <w:sz w:val="20"/>
          <w:szCs w:val="20"/>
        </w:rPr>
        <w:t xml:space="preserve">is toegevoegd </w:t>
      </w:r>
      <w:r w:rsidR="00877675" w:rsidRPr="00FF7234">
        <w:rPr>
          <w:rFonts w:ascii="Arial" w:hAnsi="Arial" w:cs="Arial"/>
          <w:color w:val="auto"/>
          <w:sz w:val="20"/>
          <w:szCs w:val="20"/>
        </w:rPr>
        <w:t>als</w:t>
      </w:r>
      <w:r w:rsidR="006A3CAA" w:rsidRPr="00FF7234">
        <w:rPr>
          <w:rFonts w:ascii="Arial" w:hAnsi="Arial" w:cs="Arial"/>
          <w:color w:val="auto"/>
          <w:sz w:val="20"/>
          <w:szCs w:val="20"/>
        </w:rPr>
        <w:t xml:space="preserve"> bijlage.</w:t>
      </w:r>
    </w:p>
    <w:p w14:paraId="41BF8A01" w14:textId="77777777" w:rsidR="00844E9E" w:rsidRPr="00FF7234" w:rsidRDefault="00844E9E" w:rsidP="008B0864">
      <w:pPr>
        <w:pBdr>
          <w:top w:val="nil"/>
          <w:left w:val="nil"/>
          <w:bottom w:val="nil"/>
          <w:right w:val="nil"/>
          <w:between w:val="nil"/>
        </w:pBdr>
        <w:spacing w:line="276" w:lineRule="auto"/>
        <w:rPr>
          <w:rFonts w:ascii="Arial" w:hAnsi="Arial" w:cs="Arial"/>
          <w:color w:val="auto"/>
          <w:sz w:val="20"/>
          <w:szCs w:val="20"/>
        </w:rPr>
      </w:pPr>
    </w:p>
    <w:p w14:paraId="32FBD8FB" w14:textId="68968DE1" w:rsidR="00284E40" w:rsidRPr="00FF7234" w:rsidRDefault="00284E40" w:rsidP="008B0864">
      <w:pPr>
        <w:pBdr>
          <w:top w:val="nil"/>
          <w:left w:val="nil"/>
          <w:bottom w:val="nil"/>
          <w:right w:val="nil"/>
          <w:between w:val="nil"/>
        </w:pBdr>
        <w:spacing w:line="276" w:lineRule="auto"/>
        <w:rPr>
          <w:rFonts w:ascii="Arial" w:hAnsi="Arial" w:cs="Arial"/>
          <w:color w:val="auto"/>
          <w:sz w:val="20"/>
          <w:szCs w:val="20"/>
          <w:u w:val="single"/>
        </w:rPr>
      </w:pPr>
      <w:r w:rsidRPr="00FF7234">
        <w:rPr>
          <w:rFonts w:ascii="Arial" w:hAnsi="Arial" w:cs="Arial"/>
          <w:color w:val="auto"/>
          <w:sz w:val="20"/>
          <w:szCs w:val="20"/>
          <w:u w:val="single"/>
        </w:rPr>
        <w:t>Verschil technisch en logisch</w:t>
      </w:r>
    </w:p>
    <w:p w14:paraId="177AD036" w14:textId="71668830" w:rsidR="00CB1DBD" w:rsidRPr="00FF7234" w:rsidRDefault="00844E9E" w:rsidP="00FF6CF1">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 xml:space="preserve">De voorzitter vraagt om verheldering over </w:t>
      </w:r>
      <w:r w:rsidR="00FF6CF1" w:rsidRPr="00FF7234">
        <w:rPr>
          <w:rFonts w:ascii="Arial" w:hAnsi="Arial" w:cs="Arial"/>
          <w:color w:val="auto"/>
          <w:sz w:val="20"/>
          <w:szCs w:val="20"/>
        </w:rPr>
        <w:t xml:space="preserve">het </w:t>
      </w:r>
      <w:r w:rsidR="00FA6290" w:rsidRPr="00FF7234">
        <w:rPr>
          <w:rFonts w:ascii="Arial" w:hAnsi="Arial" w:cs="Arial"/>
          <w:color w:val="auto"/>
          <w:sz w:val="20"/>
          <w:szCs w:val="20"/>
        </w:rPr>
        <w:t>verschil tussen technisch en logisch</w:t>
      </w:r>
      <w:r w:rsidRPr="00FF7234">
        <w:rPr>
          <w:rFonts w:ascii="Arial" w:hAnsi="Arial" w:cs="Arial"/>
          <w:color w:val="auto"/>
          <w:sz w:val="20"/>
          <w:szCs w:val="20"/>
        </w:rPr>
        <w:t xml:space="preserve">. </w:t>
      </w:r>
      <w:r w:rsidR="001A100F" w:rsidRPr="00FF7234">
        <w:rPr>
          <w:rFonts w:ascii="Arial" w:hAnsi="Arial" w:cs="Arial"/>
          <w:color w:val="auto"/>
          <w:sz w:val="20"/>
          <w:szCs w:val="20"/>
        </w:rPr>
        <w:t>Bas Kruiswijk:</w:t>
      </w:r>
      <w:r w:rsidR="007A3874" w:rsidRPr="00FF7234">
        <w:rPr>
          <w:rFonts w:ascii="Arial" w:hAnsi="Arial" w:cs="Arial"/>
          <w:color w:val="auto"/>
          <w:sz w:val="20"/>
          <w:szCs w:val="20"/>
        </w:rPr>
        <w:t xml:space="preserve"> </w:t>
      </w:r>
      <w:r w:rsidR="0006267D" w:rsidRPr="00FF7234">
        <w:rPr>
          <w:rFonts w:ascii="Arial" w:hAnsi="Arial" w:cs="Arial"/>
          <w:color w:val="auto"/>
          <w:sz w:val="20"/>
          <w:szCs w:val="20"/>
        </w:rPr>
        <w:t xml:space="preserve">Er zijn twee soorten beschrijvingen. Je hebt de beschrijving van het proces, dat noemt </w:t>
      </w:r>
      <w:proofErr w:type="spellStart"/>
      <w:r w:rsidR="0006267D" w:rsidRPr="00FF7234">
        <w:rPr>
          <w:rFonts w:ascii="Arial" w:hAnsi="Arial" w:cs="Arial"/>
          <w:color w:val="auto"/>
          <w:sz w:val="20"/>
          <w:szCs w:val="20"/>
        </w:rPr>
        <w:t>EduV</w:t>
      </w:r>
      <w:proofErr w:type="spellEnd"/>
      <w:r w:rsidR="0006267D" w:rsidRPr="00FF7234">
        <w:rPr>
          <w:rFonts w:ascii="Arial" w:hAnsi="Arial" w:cs="Arial"/>
          <w:color w:val="auto"/>
          <w:sz w:val="20"/>
          <w:szCs w:val="20"/>
        </w:rPr>
        <w:t xml:space="preserve"> de gebruikssituatie en de scenario’s. In welke stappen werkt dat en </w:t>
      </w:r>
      <w:r w:rsidR="005A3E5C" w:rsidRPr="00FF7234">
        <w:rPr>
          <w:rFonts w:ascii="Arial" w:hAnsi="Arial" w:cs="Arial"/>
          <w:color w:val="auto"/>
          <w:sz w:val="20"/>
          <w:szCs w:val="20"/>
        </w:rPr>
        <w:t>welke informatie wordt in welke stap uitgewisseld? Dat is een functionele beschrijving. Daarin gebruik je logische gegevensobjecten</w:t>
      </w:r>
      <w:r w:rsidR="008E7C59" w:rsidRPr="00FF7234">
        <w:rPr>
          <w:rFonts w:ascii="Arial" w:hAnsi="Arial" w:cs="Arial"/>
          <w:color w:val="auto"/>
          <w:sz w:val="20"/>
          <w:szCs w:val="20"/>
        </w:rPr>
        <w:t xml:space="preserve">: </w:t>
      </w:r>
      <w:r w:rsidR="005A3E5C" w:rsidRPr="00FF7234">
        <w:rPr>
          <w:rFonts w:ascii="Arial" w:hAnsi="Arial" w:cs="Arial"/>
          <w:color w:val="auto"/>
          <w:sz w:val="20"/>
          <w:szCs w:val="20"/>
        </w:rPr>
        <w:t xml:space="preserve">algemene, voor de eindgebruiker of gebruiksorganisatie betekenisvolle </w:t>
      </w:r>
      <w:r w:rsidR="007A3874" w:rsidRPr="00FF7234">
        <w:rPr>
          <w:rFonts w:ascii="Arial" w:hAnsi="Arial" w:cs="Arial"/>
          <w:color w:val="auto"/>
          <w:sz w:val="20"/>
          <w:szCs w:val="20"/>
        </w:rPr>
        <w:t>onderdelen.</w:t>
      </w:r>
      <w:r w:rsidR="00FA6290" w:rsidRPr="00FF7234">
        <w:rPr>
          <w:rFonts w:ascii="Arial" w:hAnsi="Arial" w:cs="Arial"/>
          <w:color w:val="auto"/>
          <w:sz w:val="20"/>
          <w:szCs w:val="20"/>
        </w:rPr>
        <w:t xml:space="preserve"> </w:t>
      </w:r>
      <w:r w:rsidR="008E7C59" w:rsidRPr="00FF7234">
        <w:rPr>
          <w:rFonts w:ascii="Arial" w:hAnsi="Arial" w:cs="Arial"/>
          <w:color w:val="auto"/>
          <w:sz w:val="20"/>
          <w:szCs w:val="20"/>
        </w:rPr>
        <w:t xml:space="preserve">Als je API </w:t>
      </w:r>
      <w:r w:rsidR="00953715" w:rsidRPr="00FF7234">
        <w:rPr>
          <w:rFonts w:ascii="Arial" w:hAnsi="Arial" w:cs="Arial"/>
          <w:color w:val="auto"/>
          <w:sz w:val="20"/>
          <w:szCs w:val="20"/>
        </w:rPr>
        <w:t xml:space="preserve">specificaties maakt, dan maak je gedetailleerde technische beschrijvingen van </w:t>
      </w:r>
      <w:r w:rsidR="00A62878" w:rsidRPr="00FF7234">
        <w:rPr>
          <w:rFonts w:ascii="Arial" w:hAnsi="Arial" w:cs="Arial"/>
          <w:color w:val="auto"/>
          <w:sz w:val="20"/>
          <w:szCs w:val="20"/>
        </w:rPr>
        <w:t>entiteiten</w:t>
      </w:r>
      <w:r w:rsidR="00BB2C14" w:rsidRPr="00FF7234">
        <w:rPr>
          <w:rFonts w:ascii="Arial" w:hAnsi="Arial" w:cs="Arial"/>
          <w:color w:val="auto"/>
          <w:sz w:val="20"/>
          <w:szCs w:val="20"/>
        </w:rPr>
        <w:t xml:space="preserve"> met datatypes en technische namen</w:t>
      </w:r>
      <w:r w:rsidR="00A62878" w:rsidRPr="00FF7234">
        <w:rPr>
          <w:rFonts w:ascii="Arial" w:hAnsi="Arial" w:cs="Arial"/>
          <w:color w:val="auto"/>
          <w:sz w:val="20"/>
          <w:szCs w:val="20"/>
        </w:rPr>
        <w:t xml:space="preserve">. </w:t>
      </w:r>
      <w:r w:rsidR="000C490E" w:rsidRPr="00FF7234">
        <w:rPr>
          <w:rFonts w:ascii="Arial" w:hAnsi="Arial" w:cs="Arial"/>
          <w:color w:val="auto"/>
          <w:sz w:val="20"/>
          <w:szCs w:val="20"/>
        </w:rPr>
        <w:t xml:space="preserve">Dat zijn exacte afspraken die door leveranciers moeten worden </w:t>
      </w:r>
      <w:r w:rsidR="00711CE2" w:rsidRPr="00FF7234">
        <w:rPr>
          <w:rFonts w:ascii="Arial" w:hAnsi="Arial" w:cs="Arial"/>
          <w:color w:val="auto"/>
          <w:sz w:val="20"/>
          <w:szCs w:val="20"/>
        </w:rPr>
        <w:t xml:space="preserve">geïmplementeerd </w:t>
      </w:r>
      <w:r w:rsidR="000C490E" w:rsidRPr="00FF7234">
        <w:rPr>
          <w:rFonts w:ascii="Arial" w:hAnsi="Arial" w:cs="Arial"/>
          <w:color w:val="auto"/>
          <w:sz w:val="20"/>
          <w:szCs w:val="20"/>
        </w:rPr>
        <w:t>in de API.</w:t>
      </w:r>
      <w:r w:rsidR="00711CE2" w:rsidRPr="00FF7234">
        <w:rPr>
          <w:rFonts w:ascii="Arial" w:hAnsi="Arial" w:cs="Arial"/>
          <w:color w:val="auto"/>
          <w:sz w:val="20"/>
          <w:szCs w:val="20"/>
        </w:rPr>
        <w:t xml:space="preserve"> De AMIGO aanpak en ROSA schrijven voor om deze beschrijvingen uit elkaar te trekken. </w:t>
      </w:r>
      <w:proofErr w:type="spellStart"/>
      <w:r w:rsidR="00DF4CCF" w:rsidRPr="00FF7234">
        <w:rPr>
          <w:rFonts w:ascii="Arial" w:hAnsi="Arial" w:cs="Arial"/>
          <w:color w:val="auto"/>
          <w:sz w:val="20"/>
          <w:szCs w:val="20"/>
        </w:rPr>
        <w:t>Edu</w:t>
      </w:r>
      <w:proofErr w:type="spellEnd"/>
      <w:r w:rsidR="00DF4CCF" w:rsidRPr="00FF7234">
        <w:rPr>
          <w:rFonts w:ascii="Arial" w:hAnsi="Arial" w:cs="Arial"/>
          <w:color w:val="auto"/>
          <w:sz w:val="20"/>
          <w:szCs w:val="20"/>
        </w:rPr>
        <w:t xml:space="preserve">-V heeft </w:t>
      </w:r>
      <w:r w:rsidR="008F6B07">
        <w:rPr>
          <w:rFonts w:ascii="Arial" w:hAnsi="Arial" w:cs="Arial"/>
          <w:color w:val="auto"/>
          <w:sz w:val="20"/>
          <w:szCs w:val="20"/>
        </w:rPr>
        <w:t>dat onderscheid niet gemaakt</w:t>
      </w:r>
      <w:r w:rsidR="00DF4CCF" w:rsidRPr="00FF7234">
        <w:rPr>
          <w:rFonts w:ascii="Arial" w:hAnsi="Arial" w:cs="Arial"/>
          <w:color w:val="auto"/>
          <w:sz w:val="20"/>
          <w:szCs w:val="20"/>
        </w:rPr>
        <w:t>.</w:t>
      </w:r>
      <w:r w:rsidR="00492193" w:rsidRPr="00FF7234">
        <w:rPr>
          <w:rFonts w:ascii="Arial" w:hAnsi="Arial" w:cs="Arial"/>
          <w:color w:val="auto"/>
          <w:sz w:val="20"/>
          <w:szCs w:val="20"/>
        </w:rPr>
        <w:t xml:space="preserve"> </w:t>
      </w:r>
      <w:r w:rsidR="00CB1DBD" w:rsidRPr="00FF7234">
        <w:rPr>
          <w:rFonts w:ascii="Arial" w:hAnsi="Arial" w:cs="Arial"/>
          <w:color w:val="auto"/>
          <w:sz w:val="20"/>
          <w:szCs w:val="20"/>
        </w:rPr>
        <w:t xml:space="preserve">De </w:t>
      </w:r>
      <w:proofErr w:type="spellStart"/>
      <w:r w:rsidR="001F73B0" w:rsidRPr="00FF7234">
        <w:rPr>
          <w:rFonts w:ascii="Arial" w:hAnsi="Arial" w:cs="Arial"/>
          <w:color w:val="auto"/>
          <w:sz w:val="20"/>
          <w:szCs w:val="20"/>
        </w:rPr>
        <w:t>API</w:t>
      </w:r>
      <w:r w:rsidR="00CB1DBD" w:rsidRPr="00FF7234">
        <w:rPr>
          <w:rFonts w:ascii="Arial" w:hAnsi="Arial" w:cs="Arial"/>
          <w:color w:val="auto"/>
          <w:sz w:val="20"/>
          <w:szCs w:val="20"/>
        </w:rPr>
        <w:t>’</w:t>
      </w:r>
      <w:r w:rsidR="001F73B0" w:rsidRPr="00FF7234">
        <w:rPr>
          <w:rFonts w:ascii="Arial" w:hAnsi="Arial" w:cs="Arial"/>
          <w:color w:val="auto"/>
          <w:sz w:val="20"/>
          <w:szCs w:val="20"/>
        </w:rPr>
        <w:t>s</w:t>
      </w:r>
      <w:proofErr w:type="spellEnd"/>
      <w:r w:rsidR="001F73B0" w:rsidRPr="00FF7234">
        <w:rPr>
          <w:rFonts w:ascii="Arial" w:hAnsi="Arial" w:cs="Arial"/>
          <w:color w:val="auto"/>
          <w:sz w:val="20"/>
          <w:szCs w:val="20"/>
        </w:rPr>
        <w:t xml:space="preserve"> </w:t>
      </w:r>
      <w:r w:rsidR="00CB1DBD" w:rsidRPr="00FF7234">
        <w:rPr>
          <w:rFonts w:ascii="Arial" w:hAnsi="Arial" w:cs="Arial"/>
          <w:color w:val="auto"/>
          <w:sz w:val="20"/>
          <w:szCs w:val="20"/>
        </w:rPr>
        <w:t xml:space="preserve">van </w:t>
      </w:r>
      <w:proofErr w:type="spellStart"/>
      <w:r w:rsidR="00CB1DBD" w:rsidRPr="00FF7234">
        <w:rPr>
          <w:rFonts w:ascii="Arial" w:hAnsi="Arial" w:cs="Arial"/>
          <w:color w:val="auto"/>
          <w:sz w:val="20"/>
          <w:szCs w:val="20"/>
        </w:rPr>
        <w:t>Edu</w:t>
      </w:r>
      <w:proofErr w:type="spellEnd"/>
      <w:r w:rsidR="00CB1DBD" w:rsidRPr="00FF7234">
        <w:rPr>
          <w:rFonts w:ascii="Arial" w:hAnsi="Arial" w:cs="Arial"/>
          <w:color w:val="auto"/>
          <w:sz w:val="20"/>
          <w:szCs w:val="20"/>
        </w:rPr>
        <w:t xml:space="preserve">-V </w:t>
      </w:r>
      <w:r w:rsidR="001F73B0" w:rsidRPr="00FF7234">
        <w:rPr>
          <w:rFonts w:ascii="Arial" w:hAnsi="Arial" w:cs="Arial"/>
          <w:color w:val="auto"/>
          <w:sz w:val="20"/>
          <w:szCs w:val="20"/>
        </w:rPr>
        <w:t xml:space="preserve">zijn goed gedefinieerd en gedocumenteerd, maar een </w:t>
      </w:r>
      <w:r w:rsidR="00B05DA7">
        <w:rPr>
          <w:rFonts w:ascii="Arial" w:hAnsi="Arial" w:cs="Arial"/>
          <w:color w:val="auto"/>
          <w:sz w:val="20"/>
          <w:szCs w:val="20"/>
        </w:rPr>
        <w:t xml:space="preserve">helder onderscheid tussen logische en technische gegevensdefinities </w:t>
      </w:r>
      <w:r w:rsidR="00E63420" w:rsidRPr="00FF7234">
        <w:rPr>
          <w:rFonts w:ascii="Arial" w:hAnsi="Arial" w:cs="Arial"/>
          <w:color w:val="auto"/>
          <w:sz w:val="20"/>
          <w:szCs w:val="20"/>
        </w:rPr>
        <w:t xml:space="preserve"> ontbreekt.</w:t>
      </w:r>
    </w:p>
    <w:p w14:paraId="5D2ED26F" w14:textId="77777777" w:rsidR="00284E40" w:rsidRPr="00FF7234" w:rsidRDefault="00284E40" w:rsidP="00284E40">
      <w:pPr>
        <w:pBdr>
          <w:top w:val="nil"/>
          <w:left w:val="nil"/>
          <w:bottom w:val="nil"/>
          <w:right w:val="nil"/>
          <w:between w:val="nil"/>
        </w:pBdr>
        <w:spacing w:line="276" w:lineRule="auto"/>
        <w:rPr>
          <w:rFonts w:ascii="Arial" w:hAnsi="Arial" w:cs="Arial"/>
          <w:color w:val="auto"/>
          <w:sz w:val="20"/>
          <w:szCs w:val="20"/>
        </w:rPr>
      </w:pPr>
    </w:p>
    <w:p w14:paraId="602C2192" w14:textId="09F3A6C4" w:rsidR="00284E40" w:rsidRPr="00FF7234" w:rsidRDefault="00284E40" w:rsidP="00284E40">
      <w:pPr>
        <w:pBdr>
          <w:top w:val="nil"/>
          <w:left w:val="nil"/>
          <w:bottom w:val="nil"/>
          <w:right w:val="nil"/>
          <w:between w:val="nil"/>
        </w:pBdr>
        <w:spacing w:line="276" w:lineRule="auto"/>
        <w:rPr>
          <w:rFonts w:ascii="Arial" w:hAnsi="Arial" w:cs="Arial"/>
          <w:color w:val="auto"/>
          <w:sz w:val="20"/>
          <w:szCs w:val="20"/>
          <w:u w:val="single"/>
        </w:rPr>
      </w:pPr>
      <w:r w:rsidRPr="00FF7234">
        <w:rPr>
          <w:rFonts w:ascii="Arial" w:hAnsi="Arial" w:cs="Arial"/>
          <w:color w:val="auto"/>
          <w:sz w:val="20"/>
          <w:szCs w:val="20"/>
          <w:u w:val="single"/>
        </w:rPr>
        <w:t xml:space="preserve">Waardering </w:t>
      </w:r>
      <w:r w:rsidR="00896636" w:rsidRPr="00FF7234">
        <w:rPr>
          <w:rFonts w:ascii="Arial" w:hAnsi="Arial" w:cs="Arial"/>
          <w:color w:val="auto"/>
          <w:sz w:val="20"/>
          <w:szCs w:val="20"/>
          <w:u w:val="single"/>
        </w:rPr>
        <w:t xml:space="preserve">kwaliteit </w:t>
      </w:r>
      <w:proofErr w:type="spellStart"/>
      <w:r w:rsidR="00896636" w:rsidRPr="00FF7234">
        <w:rPr>
          <w:rFonts w:ascii="Arial" w:hAnsi="Arial" w:cs="Arial"/>
          <w:color w:val="auto"/>
          <w:sz w:val="20"/>
          <w:szCs w:val="20"/>
          <w:u w:val="single"/>
        </w:rPr>
        <w:t>Edu</w:t>
      </w:r>
      <w:proofErr w:type="spellEnd"/>
      <w:r w:rsidR="00896636" w:rsidRPr="00FF7234">
        <w:rPr>
          <w:rFonts w:ascii="Arial" w:hAnsi="Arial" w:cs="Arial"/>
          <w:color w:val="auto"/>
          <w:sz w:val="20"/>
          <w:szCs w:val="20"/>
          <w:u w:val="single"/>
        </w:rPr>
        <w:t>-V &amp; t</w:t>
      </w:r>
      <w:r w:rsidRPr="00FF7234">
        <w:rPr>
          <w:rFonts w:ascii="Arial" w:hAnsi="Arial" w:cs="Arial"/>
          <w:color w:val="auto"/>
          <w:sz w:val="20"/>
          <w:szCs w:val="20"/>
          <w:u w:val="single"/>
        </w:rPr>
        <w:t>ijdpad</w:t>
      </w:r>
      <w:r w:rsidR="00896636" w:rsidRPr="00FF7234">
        <w:rPr>
          <w:rFonts w:ascii="Arial" w:hAnsi="Arial" w:cs="Arial"/>
          <w:color w:val="auto"/>
          <w:sz w:val="20"/>
          <w:szCs w:val="20"/>
          <w:u w:val="single"/>
        </w:rPr>
        <w:t xml:space="preserve"> </w:t>
      </w:r>
      <w:r w:rsidR="0013553C" w:rsidRPr="00FF7234">
        <w:rPr>
          <w:rFonts w:ascii="Arial" w:hAnsi="Arial" w:cs="Arial"/>
          <w:color w:val="auto"/>
          <w:sz w:val="20"/>
          <w:szCs w:val="20"/>
          <w:u w:val="single"/>
        </w:rPr>
        <w:t>Amigo implementatie</w:t>
      </w:r>
    </w:p>
    <w:p w14:paraId="57713410" w14:textId="77777777" w:rsidR="00421C05" w:rsidRDefault="00234CF6" w:rsidP="008B0864">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 xml:space="preserve">Meerdere leden van de Standaardisatieraad vinden het belangrijk dat </w:t>
      </w:r>
      <w:proofErr w:type="spellStart"/>
      <w:r w:rsidRPr="00FF7234">
        <w:rPr>
          <w:rFonts w:ascii="Arial" w:hAnsi="Arial" w:cs="Arial"/>
          <w:color w:val="auto"/>
          <w:sz w:val="20"/>
          <w:szCs w:val="20"/>
        </w:rPr>
        <w:t>Edu</w:t>
      </w:r>
      <w:proofErr w:type="spellEnd"/>
      <w:r w:rsidRPr="00FF7234">
        <w:rPr>
          <w:rFonts w:ascii="Arial" w:hAnsi="Arial" w:cs="Arial"/>
          <w:color w:val="auto"/>
          <w:sz w:val="20"/>
          <w:szCs w:val="20"/>
        </w:rPr>
        <w:t xml:space="preserve">-V </w:t>
      </w:r>
      <w:r w:rsidR="00943D07" w:rsidRPr="00FF7234">
        <w:rPr>
          <w:rFonts w:ascii="Arial" w:hAnsi="Arial" w:cs="Arial"/>
          <w:color w:val="auto"/>
          <w:sz w:val="20"/>
          <w:szCs w:val="20"/>
        </w:rPr>
        <w:t xml:space="preserve">aansluit bij de </w:t>
      </w:r>
      <w:r w:rsidR="00040012" w:rsidRPr="00FF7234">
        <w:rPr>
          <w:rFonts w:ascii="Arial" w:hAnsi="Arial" w:cs="Arial"/>
          <w:color w:val="auto"/>
          <w:sz w:val="20"/>
          <w:szCs w:val="20"/>
        </w:rPr>
        <w:t xml:space="preserve">manier waarop </w:t>
      </w:r>
      <w:r w:rsidR="005C5D2D" w:rsidRPr="00FF7234">
        <w:rPr>
          <w:rFonts w:ascii="Arial" w:hAnsi="Arial" w:cs="Arial"/>
          <w:color w:val="auto"/>
          <w:sz w:val="20"/>
          <w:szCs w:val="20"/>
        </w:rPr>
        <w:t xml:space="preserve">andere uitwisselafspraken onder Edustandaard vastgelegd worden. </w:t>
      </w:r>
      <w:r w:rsidR="002678A0" w:rsidRPr="00FF7234">
        <w:rPr>
          <w:rFonts w:ascii="Arial" w:hAnsi="Arial" w:cs="Arial"/>
          <w:color w:val="auto"/>
          <w:sz w:val="20"/>
          <w:szCs w:val="20"/>
        </w:rPr>
        <w:t xml:space="preserve">Hierbij is begrip voor dat </w:t>
      </w:r>
      <w:proofErr w:type="spellStart"/>
      <w:r w:rsidR="00C86163" w:rsidRPr="00FF7234">
        <w:rPr>
          <w:rFonts w:ascii="Arial" w:hAnsi="Arial" w:cs="Arial"/>
          <w:color w:val="auto"/>
          <w:sz w:val="20"/>
          <w:szCs w:val="20"/>
        </w:rPr>
        <w:t>EduV</w:t>
      </w:r>
      <w:proofErr w:type="spellEnd"/>
      <w:r w:rsidR="00C86163" w:rsidRPr="00FF7234">
        <w:rPr>
          <w:rFonts w:ascii="Arial" w:hAnsi="Arial" w:cs="Arial"/>
          <w:color w:val="auto"/>
          <w:sz w:val="20"/>
          <w:szCs w:val="20"/>
        </w:rPr>
        <w:t xml:space="preserve"> </w:t>
      </w:r>
      <w:r w:rsidR="002678A0" w:rsidRPr="00FF7234">
        <w:rPr>
          <w:rFonts w:ascii="Arial" w:hAnsi="Arial" w:cs="Arial"/>
          <w:color w:val="auto"/>
          <w:sz w:val="20"/>
          <w:szCs w:val="20"/>
        </w:rPr>
        <w:t xml:space="preserve">al bezig </w:t>
      </w:r>
      <w:r w:rsidR="00C86163" w:rsidRPr="00FF7234">
        <w:rPr>
          <w:rFonts w:ascii="Arial" w:hAnsi="Arial" w:cs="Arial"/>
          <w:color w:val="auto"/>
          <w:sz w:val="20"/>
          <w:szCs w:val="20"/>
        </w:rPr>
        <w:t xml:space="preserve">was </w:t>
      </w:r>
      <w:r w:rsidR="006A0141" w:rsidRPr="00FF7234">
        <w:rPr>
          <w:rFonts w:ascii="Arial" w:hAnsi="Arial" w:cs="Arial"/>
          <w:color w:val="auto"/>
          <w:sz w:val="20"/>
          <w:szCs w:val="20"/>
        </w:rPr>
        <w:t>voordat</w:t>
      </w:r>
      <w:r w:rsidR="00C86163" w:rsidRPr="00FF7234">
        <w:rPr>
          <w:rFonts w:ascii="Arial" w:hAnsi="Arial" w:cs="Arial"/>
          <w:color w:val="auto"/>
          <w:sz w:val="20"/>
          <w:szCs w:val="20"/>
        </w:rPr>
        <w:t xml:space="preserve"> </w:t>
      </w:r>
      <w:r w:rsidR="006A0141" w:rsidRPr="00FF7234">
        <w:rPr>
          <w:rFonts w:ascii="Arial" w:hAnsi="Arial" w:cs="Arial"/>
          <w:color w:val="auto"/>
          <w:sz w:val="20"/>
          <w:szCs w:val="20"/>
        </w:rPr>
        <w:t>h</w:t>
      </w:r>
      <w:r w:rsidR="00C86163" w:rsidRPr="00FF7234">
        <w:rPr>
          <w:rFonts w:ascii="Arial" w:hAnsi="Arial" w:cs="Arial"/>
          <w:color w:val="auto"/>
          <w:sz w:val="20"/>
          <w:szCs w:val="20"/>
        </w:rPr>
        <w:t>et huidige</w:t>
      </w:r>
      <w:r w:rsidR="00A80CC6" w:rsidRPr="00FF7234">
        <w:rPr>
          <w:rFonts w:ascii="Arial" w:hAnsi="Arial" w:cs="Arial"/>
          <w:color w:val="auto"/>
          <w:sz w:val="20"/>
          <w:szCs w:val="20"/>
        </w:rPr>
        <w:t xml:space="preserve"> logische gegevensmodel in de ROSA</w:t>
      </w:r>
      <w:r w:rsidR="006A0141" w:rsidRPr="00FF7234">
        <w:rPr>
          <w:rFonts w:ascii="Arial" w:hAnsi="Arial" w:cs="Arial"/>
          <w:color w:val="auto"/>
          <w:sz w:val="20"/>
          <w:szCs w:val="20"/>
        </w:rPr>
        <w:t xml:space="preserve"> bestond</w:t>
      </w:r>
      <w:r w:rsidR="00C86163" w:rsidRPr="00FF7234">
        <w:rPr>
          <w:rFonts w:ascii="Arial" w:hAnsi="Arial" w:cs="Arial"/>
          <w:color w:val="auto"/>
          <w:sz w:val="20"/>
          <w:szCs w:val="20"/>
        </w:rPr>
        <w:t xml:space="preserve">, maar </w:t>
      </w:r>
      <w:r w:rsidR="006A0141" w:rsidRPr="00FF7234">
        <w:rPr>
          <w:rFonts w:ascii="Arial" w:hAnsi="Arial" w:cs="Arial"/>
          <w:color w:val="auto"/>
          <w:sz w:val="20"/>
          <w:szCs w:val="20"/>
        </w:rPr>
        <w:t xml:space="preserve">het </w:t>
      </w:r>
      <w:r w:rsidR="00A10162" w:rsidRPr="00FF7234">
        <w:rPr>
          <w:rFonts w:ascii="Arial" w:hAnsi="Arial" w:cs="Arial"/>
          <w:color w:val="auto"/>
          <w:sz w:val="20"/>
          <w:szCs w:val="20"/>
        </w:rPr>
        <w:t>gebruik</w:t>
      </w:r>
      <w:r w:rsidR="006A0141" w:rsidRPr="00FF7234">
        <w:rPr>
          <w:rFonts w:ascii="Arial" w:hAnsi="Arial" w:cs="Arial"/>
          <w:color w:val="auto"/>
          <w:sz w:val="20"/>
          <w:szCs w:val="20"/>
        </w:rPr>
        <w:t xml:space="preserve"> van</w:t>
      </w:r>
      <w:r w:rsidR="00143E38" w:rsidRPr="00FF7234">
        <w:rPr>
          <w:rFonts w:ascii="Arial" w:hAnsi="Arial" w:cs="Arial"/>
          <w:color w:val="auto"/>
          <w:sz w:val="20"/>
          <w:szCs w:val="20"/>
        </w:rPr>
        <w:t xml:space="preserve"> de</w:t>
      </w:r>
      <w:r w:rsidR="006A0141" w:rsidRPr="00FF7234">
        <w:rPr>
          <w:rFonts w:ascii="Arial" w:hAnsi="Arial" w:cs="Arial"/>
          <w:color w:val="auto"/>
          <w:sz w:val="20"/>
          <w:szCs w:val="20"/>
        </w:rPr>
        <w:t xml:space="preserve"> AMIGO </w:t>
      </w:r>
      <w:r w:rsidR="00143E38" w:rsidRPr="00FF7234">
        <w:rPr>
          <w:rFonts w:ascii="Arial" w:hAnsi="Arial" w:cs="Arial"/>
          <w:color w:val="auto"/>
          <w:sz w:val="20"/>
          <w:szCs w:val="20"/>
        </w:rPr>
        <w:t xml:space="preserve">aanpak </w:t>
      </w:r>
      <w:r w:rsidR="00773B8E" w:rsidRPr="00FF7234">
        <w:rPr>
          <w:rFonts w:ascii="Arial" w:hAnsi="Arial" w:cs="Arial"/>
          <w:color w:val="auto"/>
          <w:sz w:val="20"/>
          <w:szCs w:val="20"/>
        </w:rPr>
        <w:t>is</w:t>
      </w:r>
      <w:r w:rsidR="006A0141" w:rsidRPr="00FF7234">
        <w:rPr>
          <w:rFonts w:ascii="Arial" w:hAnsi="Arial" w:cs="Arial"/>
          <w:color w:val="auto"/>
          <w:sz w:val="20"/>
          <w:szCs w:val="20"/>
        </w:rPr>
        <w:t xml:space="preserve"> </w:t>
      </w:r>
      <w:r w:rsidR="00143E38" w:rsidRPr="00FF7234">
        <w:rPr>
          <w:rFonts w:ascii="Arial" w:hAnsi="Arial" w:cs="Arial"/>
          <w:color w:val="auto"/>
          <w:sz w:val="20"/>
          <w:szCs w:val="20"/>
        </w:rPr>
        <w:t xml:space="preserve">ook al eerder </w:t>
      </w:r>
      <w:r w:rsidR="006A0141" w:rsidRPr="00FF7234">
        <w:rPr>
          <w:rFonts w:ascii="Arial" w:hAnsi="Arial" w:cs="Arial"/>
          <w:color w:val="auto"/>
          <w:sz w:val="20"/>
          <w:szCs w:val="20"/>
        </w:rPr>
        <w:t>door</w:t>
      </w:r>
      <w:r w:rsidR="00773B8E" w:rsidRPr="00FF7234">
        <w:rPr>
          <w:rFonts w:ascii="Arial" w:hAnsi="Arial" w:cs="Arial"/>
          <w:color w:val="auto"/>
          <w:sz w:val="20"/>
          <w:szCs w:val="20"/>
        </w:rPr>
        <w:t xml:space="preserve"> </w:t>
      </w:r>
      <w:proofErr w:type="spellStart"/>
      <w:r w:rsidR="00773B8E" w:rsidRPr="00FF7234">
        <w:rPr>
          <w:rFonts w:ascii="Arial" w:hAnsi="Arial" w:cs="Arial"/>
          <w:color w:val="auto"/>
          <w:sz w:val="20"/>
          <w:szCs w:val="20"/>
        </w:rPr>
        <w:t>Edu</w:t>
      </w:r>
      <w:proofErr w:type="spellEnd"/>
      <w:r w:rsidR="00773B8E" w:rsidRPr="00FF7234">
        <w:rPr>
          <w:rFonts w:ascii="Arial" w:hAnsi="Arial" w:cs="Arial"/>
          <w:color w:val="auto"/>
          <w:sz w:val="20"/>
          <w:szCs w:val="20"/>
        </w:rPr>
        <w:t xml:space="preserve">-V </w:t>
      </w:r>
      <w:r w:rsidR="00A10162" w:rsidRPr="00FF7234">
        <w:rPr>
          <w:rFonts w:ascii="Arial" w:hAnsi="Arial" w:cs="Arial"/>
          <w:color w:val="auto"/>
          <w:sz w:val="20"/>
          <w:szCs w:val="20"/>
        </w:rPr>
        <w:t>toegezegd</w:t>
      </w:r>
      <w:r w:rsidR="00773B8E" w:rsidRPr="00FF7234">
        <w:rPr>
          <w:rFonts w:ascii="Arial" w:hAnsi="Arial" w:cs="Arial"/>
          <w:color w:val="auto"/>
          <w:sz w:val="20"/>
          <w:szCs w:val="20"/>
        </w:rPr>
        <w:t>.</w:t>
      </w:r>
      <w:r w:rsidR="00A34087" w:rsidRPr="00FF7234">
        <w:rPr>
          <w:rFonts w:ascii="Arial" w:hAnsi="Arial" w:cs="Arial"/>
          <w:color w:val="auto"/>
          <w:sz w:val="20"/>
          <w:szCs w:val="20"/>
        </w:rPr>
        <w:t xml:space="preserve"> </w:t>
      </w:r>
      <w:r w:rsidR="00F947E3" w:rsidRPr="00FF7234">
        <w:rPr>
          <w:rFonts w:ascii="Arial" w:hAnsi="Arial" w:cs="Arial"/>
          <w:color w:val="auto"/>
          <w:sz w:val="20"/>
          <w:szCs w:val="20"/>
        </w:rPr>
        <w:t xml:space="preserve">Daarom wil men graag concrete tijdlijnen </w:t>
      </w:r>
      <w:r w:rsidR="007E632E" w:rsidRPr="00FF7234">
        <w:rPr>
          <w:rFonts w:ascii="Arial" w:hAnsi="Arial" w:cs="Arial"/>
          <w:color w:val="auto"/>
          <w:sz w:val="20"/>
          <w:szCs w:val="20"/>
        </w:rPr>
        <w:t>afspreken</w:t>
      </w:r>
      <w:r w:rsidR="00EA3D6E" w:rsidRPr="00FF7234">
        <w:rPr>
          <w:rFonts w:ascii="Arial" w:hAnsi="Arial" w:cs="Arial"/>
          <w:color w:val="auto"/>
          <w:sz w:val="20"/>
          <w:szCs w:val="20"/>
        </w:rPr>
        <w:t xml:space="preserve"> om dit duurzaam te borgen.</w:t>
      </w:r>
      <w:r w:rsidR="00D60250" w:rsidRPr="00FF7234">
        <w:rPr>
          <w:rFonts w:ascii="Arial" w:hAnsi="Arial" w:cs="Arial"/>
          <w:color w:val="auto"/>
          <w:sz w:val="20"/>
          <w:szCs w:val="20"/>
        </w:rPr>
        <w:t xml:space="preserve"> </w:t>
      </w:r>
      <w:r w:rsidR="000761F2" w:rsidRPr="00FF7234">
        <w:rPr>
          <w:rFonts w:ascii="Arial" w:hAnsi="Arial" w:cs="Arial"/>
          <w:color w:val="auto"/>
          <w:sz w:val="20"/>
          <w:szCs w:val="20"/>
        </w:rPr>
        <w:t xml:space="preserve">Bas Kruiswijk zal dit in afstemming van </w:t>
      </w:r>
      <w:proofErr w:type="spellStart"/>
      <w:r w:rsidR="000761F2" w:rsidRPr="00FF7234">
        <w:rPr>
          <w:rFonts w:ascii="Arial" w:hAnsi="Arial" w:cs="Arial"/>
          <w:color w:val="auto"/>
          <w:sz w:val="20"/>
          <w:szCs w:val="20"/>
        </w:rPr>
        <w:t>Edu</w:t>
      </w:r>
      <w:proofErr w:type="spellEnd"/>
      <w:r w:rsidR="000761F2" w:rsidRPr="00FF7234">
        <w:rPr>
          <w:rFonts w:ascii="Arial" w:hAnsi="Arial" w:cs="Arial"/>
          <w:color w:val="auto"/>
          <w:sz w:val="20"/>
          <w:szCs w:val="20"/>
        </w:rPr>
        <w:t>-V in een tijdspad zetten.</w:t>
      </w:r>
    </w:p>
    <w:p w14:paraId="4E13132F" w14:textId="48781708" w:rsidR="005D74A5" w:rsidRPr="00FF7234" w:rsidRDefault="005D74A5" w:rsidP="008B0864">
      <w:pPr>
        <w:pBdr>
          <w:top w:val="nil"/>
          <w:left w:val="nil"/>
          <w:bottom w:val="nil"/>
          <w:right w:val="nil"/>
          <w:between w:val="nil"/>
        </w:pBdr>
        <w:spacing w:line="276" w:lineRule="auto"/>
        <w:rPr>
          <w:rFonts w:ascii="Arial" w:hAnsi="Arial" w:cs="Arial"/>
          <w:color w:val="auto"/>
          <w:sz w:val="20"/>
          <w:szCs w:val="20"/>
        </w:rPr>
      </w:pPr>
    </w:p>
    <w:p w14:paraId="4BCBAD05" w14:textId="65057FFA" w:rsidR="00046AB9" w:rsidRPr="00FF7234" w:rsidRDefault="0023782B" w:rsidP="006945B9">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 xml:space="preserve">Stephan </w:t>
      </w:r>
      <w:r w:rsidR="00DC6EBD" w:rsidRPr="00FF7234">
        <w:rPr>
          <w:rFonts w:ascii="Arial" w:hAnsi="Arial" w:cs="Arial"/>
          <w:color w:val="auto"/>
          <w:sz w:val="20"/>
          <w:szCs w:val="20"/>
        </w:rPr>
        <w:t xml:space="preserve">de Valk </w:t>
      </w:r>
      <w:r w:rsidR="004A7816" w:rsidRPr="00FF7234">
        <w:rPr>
          <w:rFonts w:ascii="Arial" w:hAnsi="Arial" w:cs="Arial"/>
          <w:color w:val="auto"/>
          <w:sz w:val="20"/>
          <w:szCs w:val="20"/>
        </w:rPr>
        <w:t xml:space="preserve">concludeert dat er geen grote afwijkingen zijn </w:t>
      </w:r>
      <w:r w:rsidR="00FD4497">
        <w:rPr>
          <w:rFonts w:ascii="Arial" w:hAnsi="Arial" w:cs="Arial"/>
          <w:color w:val="auto"/>
          <w:sz w:val="20"/>
          <w:szCs w:val="20"/>
        </w:rPr>
        <w:t xml:space="preserve">geconstateerd </w:t>
      </w:r>
      <w:r w:rsidR="004A7816" w:rsidRPr="00FF7234">
        <w:rPr>
          <w:rFonts w:ascii="Arial" w:hAnsi="Arial" w:cs="Arial"/>
          <w:color w:val="auto"/>
          <w:sz w:val="20"/>
          <w:szCs w:val="20"/>
        </w:rPr>
        <w:t>en dat dit</w:t>
      </w:r>
      <w:r w:rsidR="00A2292E" w:rsidRPr="00FF7234">
        <w:rPr>
          <w:rFonts w:ascii="Arial" w:hAnsi="Arial" w:cs="Arial"/>
          <w:color w:val="auto"/>
          <w:sz w:val="20"/>
          <w:szCs w:val="20"/>
        </w:rPr>
        <w:t xml:space="preserve"> goed nieuws is</w:t>
      </w:r>
      <w:r w:rsidR="004A7816" w:rsidRPr="00FF7234">
        <w:rPr>
          <w:rFonts w:ascii="Arial" w:hAnsi="Arial" w:cs="Arial"/>
          <w:color w:val="auto"/>
          <w:sz w:val="20"/>
          <w:szCs w:val="20"/>
        </w:rPr>
        <w:t>.</w:t>
      </w:r>
      <w:r w:rsidR="00A2292E" w:rsidRPr="00FF7234">
        <w:rPr>
          <w:rFonts w:ascii="Arial" w:hAnsi="Arial" w:cs="Arial"/>
          <w:color w:val="auto"/>
          <w:sz w:val="20"/>
          <w:szCs w:val="20"/>
        </w:rPr>
        <w:t xml:space="preserve"> Hij pleit daarom om redelijke termijnen voor de aanpassingen</w:t>
      </w:r>
      <w:r w:rsidR="004910CF" w:rsidRPr="00FF7234">
        <w:rPr>
          <w:rFonts w:ascii="Arial" w:hAnsi="Arial" w:cs="Arial"/>
          <w:color w:val="auto"/>
          <w:sz w:val="20"/>
          <w:szCs w:val="20"/>
        </w:rPr>
        <w:t>, om de documentatie aan het gewenste format te laten voldoen</w:t>
      </w:r>
      <w:r w:rsidR="00A2292E" w:rsidRPr="00FF7234">
        <w:rPr>
          <w:rFonts w:ascii="Arial" w:hAnsi="Arial" w:cs="Arial"/>
          <w:color w:val="auto"/>
          <w:sz w:val="20"/>
          <w:szCs w:val="20"/>
        </w:rPr>
        <w:t xml:space="preserve">. </w:t>
      </w:r>
      <w:r w:rsidR="008D21C7" w:rsidRPr="00FF7234">
        <w:rPr>
          <w:rFonts w:ascii="Arial" w:hAnsi="Arial" w:cs="Arial"/>
          <w:color w:val="auto"/>
          <w:sz w:val="20"/>
          <w:szCs w:val="20"/>
        </w:rPr>
        <w:t xml:space="preserve">De voorzitter </w:t>
      </w:r>
      <w:r w:rsidR="00FE26B6" w:rsidRPr="00FF7234">
        <w:rPr>
          <w:rFonts w:ascii="Arial" w:hAnsi="Arial" w:cs="Arial"/>
          <w:color w:val="auto"/>
          <w:sz w:val="20"/>
          <w:szCs w:val="20"/>
        </w:rPr>
        <w:t>herkent dit punt</w:t>
      </w:r>
      <w:r w:rsidR="00865666" w:rsidRPr="00FF7234">
        <w:rPr>
          <w:rFonts w:ascii="Arial" w:hAnsi="Arial" w:cs="Arial"/>
          <w:color w:val="auto"/>
          <w:sz w:val="20"/>
          <w:szCs w:val="20"/>
        </w:rPr>
        <w:t xml:space="preserve">, </w:t>
      </w:r>
      <w:r w:rsidR="00294FF4" w:rsidRPr="00FF7234">
        <w:rPr>
          <w:rFonts w:ascii="Arial" w:hAnsi="Arial" w:cs="Arial"/>
          <w:color w:val="auto"/>
          <w:sz w:val="20"/>
          <w:szCs w:val="20"/>
        </w:rPr>
        <w:t xml:space="preserve">de afspraken zijn vooral bedoeld om te zorgen dat de laatste stappen ook gezet worden. </w:t>
      </w:r>
      <w:r w:rsidR="00DE0D19" w:rsidRPr="00FF7234">
        <w:rPr>
          <w:rFonts w:ascii="Arial" w:hAnsi="Arial" w:cs="Arial"/>
          <w:color w:val="auto"/>
          <w:sz w:val="20"/>
          <w:szCs w:val="20"/>
        </w:rPr>
        <w:t>Peter</w:t>
      </w:r>
      <w:r w:rsidR="0038650F" w:rsidRPr="00FF7234">
        <w:rPr>
          <w:rFonts w:ascii="Arial" w:hAnsi="Arial" w:cs="Arial"/>
          <w:color w:val="auto"/>
          <w:sz w:val="20"/>
          <w:szCs w:val="20"/>
        </w:rPr>
        <w:t xml:space="preserve"> </w:t>
      </w:r>
      <w:proofErr w:type="spellStart"/>
      <w:r w:rsidR="0038650F" w:rsidRPr="00FF7234">
        <w:rPr>
          <w:rFonts w:ascii="Arial" w:hAnsi="Arial" w:cs="Arial"/>
          <w:color w:val="auto"/>
          <w:sz w:val="20"/>
          <w:szCs w:val="20"/>
        </w:rPr>
        <w:t>Boersema</w:t>
      </w:r>
      <w:proofErr w:type="spellEnd"/>
      <w:r w:rsidR="0038650F" w:rsidRPr="00FF7234">
        <w:rPr>
          <w:rFonts w:ascii="Arial" w:hAnsi="Arial" w:cs="Arial"/>
          <w:color w:val="auto"/>
          <w:sz w:val="20"/>
          <w:szCs w:val="20"/>
        </w:rPr>
        <w:t xml:space="preserve"> vult aan</w:t>
      </w:r>
      <w:r w:rsidR="006A0157" w:rsidRPr="00FF7234">
        <w:rPr>
          <w:rFonts w:ascii="Arial" w:hAnsi="Arial" w:cs="Arial"/>
          <w:color w:val="auto"/>
          <w:sz w:val="20"/>
          <w:szCs w:val="20"/>
        </w:rPr>
        <w:t xml:space="preserve"> </w:t>
      </w:r>
      <w:r w:rsidR="00C940C6" w:rsidRPr="00FF7234">
        <w:rPr>
          <w:rFonts w:ascii="Arial" w:hAnsi="Arial" w:cs="Arial"/>
          <w:color w:val="auto"/>
          <w:sz w:val="20"/>
          <w:szCs w:val="20"/>
        </w:rPr>
        <w:t xml:space="preserve">dat hierbij vooral aandacht moet zijn voor </w:t>
      </w:r>
      <w:r w:rsidR="00754895" w:rsidRPr="00FF7234">
        <w:rPr>
          <w:rFonts w:ascii="Arial" w:hAnsi="Arial" w:cs="Arial"/>
          <w:color w:val="auto"/>
          <w:sz w:val="20"/>
          <w:szCs w:val="20"/>
        </w:rPr>
        <w:t xml:space="preserve">de </w:t>
      </w:r>
      <w:r w:rsidR="00B60E53" w:rsidRPr="00FF7234">
        <w:rPr>
          <w:rFonts w:ascii="Arial" w:hAnsi="Arial" w:cs="Arial"/>
          <w:color w:val="auto"/>
          <w:sz w:val="20"/>
          <w:szCs w:val="20"/>
        </w:rPr>
        <w:t xml:space="preserve">huidige activiteiten rondom </w:t>
      </w:r>
      <w:r w:rsidR="00754895" w:rsidRPr="00FF7234">
        <w:rPr>
          <w:rFonts w:ascii="Arial" w:hAnsi="Arial" w:cs="Arial"/>
          <w:color w:val="auto"/>
          <w:sz w:val="20"/>
          <w:szCs w:val="20"/>
        </w:rPr>
        <w:t>gegevensdiensten waarop consent gegeven moet worden door scholen</w:t>
      </w:r>
      <w:r w:rsidR="00C940C6" w:rsidRPr="00FF7234">
        <w:rPr>
          <w:rFonts w:ascii="Arial" w:hAnsi="Arial" w:cs="Arial"/>
          <w:color w:val="auto"/>
          <w:sz w:val="20"/>
          <w:szCs w:val="20"/>
        </w:rPr>
        <w:t>, die</w:t>
      </w:r>
      <w:r w:rsidR="00754895" w:rsidRPr="00FF7234">
        <w:rPr>
          <w:rFonts w:ascii="Arial" w:hAnsi="Arial" w:cs="Arial"/>
          <w:color w:val="auto"/>
          <w:sz w:val="20"/>
          <w:szCs w:val="20"/>
        </w:rPr>
        <w:t xml:space="preserve"> moeten wel helder hebben wat er bedoeld wordt. </w:t>
      </w:r>
      <w:r w:rsidR="00424CAB" w:rsidRPr="00FF7234">
        <w:rPr>
          <w:rFonts w:ascii="Arial" w:hAnsi="Arial" w:cs="Arial"/>
          <w:color w:val="auto"/>
          <w:sz w:val="20"/>
          <w:szCs w:val="20"/>
        </w:rPr>
        <w:t xml:space="preserve">Het nut van AMIGO is dat je proces-ondersteunend bouwt op wat er bedoeld is. </w:t>
      </w:r>
      <w:r w:rsidR="00C940C6" w:rsidRPr="00FF7234">
        <w:rPr>
          <w:rFonts w:ascii="Arial" w:hAnsi="Arial" w:cs="Arial"/>
          <w:color w:val="auto"/>
          <w:sz w:val="20"/>
          <w:szCs w:val="20"/>
        </w:rPr>
        <w:t xml:space="preserve">Voor veel andere onderdelen </w:t>
      </w:r>
      <w:r w:rsidR="00424CAB" w:rsidRPr="00FF7234">
        <w:rPr>
          <w:rFonts w:ascii="Arial" w:hAnsi="Arial" w:cs="Arial"/>
          <w:color w:val="auto"/>
          <w:sz w:val="20"/>
          <w:szCs w:val="20"/>
        </w:rPr>
        <w:t xml:space="preserve">die eerder ontwikkeld zijn, </w:t>
      </w:r>
      <w:r w:rsidR="003A6B33" w:rsidRPr="00FF7234">
        <w:rPr>
          <w:rFonts w:ascii="Arial" w:hAnsi="Arial" w:cs="Arial"/>
          <w:color w:val="auto"/>
          <w:sz w:val="20"/>
          <w:szCs w:val="20"/>
        </w:rPr>
        <w:t>staan er al goede</w:t>
      </w:r>
      <w:r w:rsidR="00996225" w:rsidRPr="00FF7234">
        <w:rPr>
          <w:rFonts w:ascii="Arial" w:hAnsi="Arial" w:cs="Arial"/>
          <w:color w:val="auto"/>
          <w:sz w:val="20"/>
          <w:szCs w:val="20"/>
        </w:rPr>
        <w:t xml:space="preserve"> beschrijvingen in de wiki.</w:t>
      </w:r>
      <w:r w:rsidR="00085A6B" w:rsidRPr="00FF7234">
        <w:rPr>
          <w:rFonts w:ascii="Arial" w:hAnsi="Arial" w:cs="Arial"/>
          <w:color w:val="auto"/>
          <w:sz w:val="20"/>
          <w:szCs w:val="20"/>
        </w:rPr>
        <w:t xml:space="preserve"> </w:t>
      </w:r>
      <w:r w:rsidR="005D74A5" w:rsidRPr="00FF7234">
        <w:rPr>
          <w:rFonts w:ascii="Arial" w:hAnsi="Arial" w:cs="Arial"/>
          <w:color w:val="auto"/>
          <w:sz w:val="20"/>
          <w:szCs w:val="20"/>
        </w:rPr>
        <w:t xml:space="preserve">Noor </w:t>
      </w:r>
      <w:proofErr w:type="spellStart"/>
      <w:r w:rsidR="005D74A5" w:rsidRPr="00FF7234">
        <w:rPr>
          <w:rFonts w:ascii="Arial" w:hAnsi="Arial" w:cs="Arial"/>
          <w:color w:val="auto"/>
          <w:sz w:val="20"/>
          <w:szCs w:val="20"/>
        </w:rPr>
        <w:t>Ferket</w:t>
      </w:r>
      <w:proofErr w:type="spellEnd"/>
      <w:r w:rsidR="005D74A5" w:rsidRPr="00FF7234">
        <w:rPr>
          <w:rFonts w:ascii="Arial" w:hAnsi="Arial" w:cs="Arial"/>
          <w:color w:val="auto"/>
          <w:sz w:val="20"/>
          <w:szCs w:val="20"/>
        </w:rPr>
        <w:t xml:space="preserve"> sluit zich hierbij aan. </w:t>
      </w:r>
      <w:r w:rsidR="009903EB" w:rsidRPr="00FF7234">
        <w:rPr>
          <w:rFonts w:ascii="Arial" w:hAnsi="Arial" w:cs="Arial"/>
          <w:color w:val="auto"/>
          <w:sz w:val="20"/>
          <w:szCs w:val="20"/>
        </w:rPr>
        <w:t xml:space="preserve">De voorzitter </w:t>
      </w:r>
      <w:r w:rsidR="00937B82" w:rsidRPr="00FF7234">
        <w:rPr>
          <w:rFonts w:ascii="Arial" w:hAnsi="Arial" w:cs="Arial"/>
          <w:color w:val="auto"/>
          <w:sz w:val="20"/>
          <w:szCs w:val="20"/>
        </w:rPr>
        <w:t>spreekt waardering uit voor alles wat al af is</w:t>
      </w:r>
      <w:r w:rsidR="007D3396" w:rsidRPr="00FF7234">
        <w:rPr>
          <w:rFonts w:ascii="Arial" w:hAnsi="Arial" w:cs="Arial"/>
          <w:color w:val="auto"/>
          <w:sz w:val="20"/>
          <w:szCs w:val="20"/>
        </w:rPr>
        <w:t xml:space="preserve"> bij </w:t>
      </w:r>
      <w:proofErr w:type="spellStart"/>
      <w:r w:rsidR="007D3396" w:rsidRPr="00FF7234">
        <w:rPr>
          <w:rFonts w:ascii="Arial" w:hAnsi="Arial" w:cs="Arial"/>
          <w:color w:val="auto"/>
          <w:sz w:val="20"/>
          <w:szCs w:val="20"/>
        </w:rPr>
        <w:t>Edu</w:t>
      </w:r>
      <w:proofErr w:type="spellEnd"/>
      <w:r w:rsidR="007D3396" w:rsidRPr="00FF7234">
        <w:rPr>
          <w:rFonts w:ascii="Arial" w:hAnsi="Arial" w:cs="Arial"/>
          <w:color w:val="auto"/>
          <w:sz w:val="20"/>
          <w:szCs w:val="20"/>
        </w:rPr>
        <w:t>-V</w:t>
      </w:r>
      <w:r w:rsidR="00937B82" w:rsidRPr="00FF7234">
        <w:rPr>
          <w:rFonts w:ascii="Arial" w:hAnsi="Arial" w:cs="Arial"/>
          <w:color w:val="auto"/>
          <w:sz w:val="20"/>
          <w:szCs w:val="20"/>
        </w:rPr>
        <w:t>.</w:t>
      </w:r>
      <w:r w:rsidR="00915B4E" w:rsidRPr="00FF7234">
        <w:rPr>
          <w:rFonts w:ascii="Arial" w:hAnsi="Arial" w:cs="Arial"/>
          <w:color w:val="auto"/>
          <w:sz w:val="20"/>
          <w:szCs w:val="20"/>
        </w:rPr>
        <w:t xml:space="preserve"> </w:t>
      </w:r>
    </w:p>
    <w:p w14:paraId="69172133" w14:textId="77777777" w:rsidR="00046AB9" w:rsidRPr="00FF7234" w:rsidRDefault="00046AB9" w:rsidP="008B0864">
      <w:pPr>
        <w:pBdr>
          <w:top w:val="nil"/>
          <w:left w:val="nil"/>
          <w:bottom w:val="nil"/>
          <w:right w:val="nil"/>
          <w:between w:val="nil"/>
        </w:pBdr>
        <w:spacing w:line="276" w:lineRule="auto"/>
        <w:rPr>
          <w:rFonts w:ascii="Arial" w:hAnsi="Arial" w:cs="Arial"/>
          <w:color w:val="auto"/>
          <w:sz w:val="20"/>
          <w:szCs w:val="20"/>
        </w:rPr>
      </w:pPr>
    </w:p>
    <w:p w14:paraId="3E5DC50E" w14:textId="18829FDC" w:rsidR="00997E17" w:rsidRPr="00FF7234" w:rsidRDefault="00B53027" w:rsidP="008B0864">
      <w:pPr>
        <w:pBdr>
          <w:top w:val="nil"/>
          <w:left w:val="nil"/>
          <w:bottom w:val="nil"/>
          <w:right w:val="nil"/>
          <w:between w:val="nil"/>
        </w:pBdr>
        <w:spacing w:line="276" w:lineRule="auto"/>
        <w:rPr>
          <w:rFonts w:ascii="Arial" w:hAnsi="Arial" w:cs="Arial"/>
          <w:color w:val="auto"/>
          <w:sz w:val="20"/>
          <w:szCs w:val="20"/>
          <w:u w:val="single"/>
        </w:rPr>
      </w:pPr>
      <w:r w:rsidRPr="00FF7234">
        <w:rPr>
          <w:rFonts w:ascii="Arial" w:hAnsi="Arial" w:cs="Arial"/>
          <w:color w:val="auto"/>
          <w:sz w:val="20"/>
          <w:szCs w:val="20"/>
          <w:u w:val="single"/>
        </w:rPr>
        <w:t>Registratie a</w:t>
      </w:r>
      <w:r w:rsidR="002E7739" w:rsidRPr="00FF7234">
        <w:rPr>
          <w:rFonts w:ascii="Arial" w:hAnsi="Arial" w:cs="Arial"/>
          <w:color w:val="auto"/>
          <w:sz w:val="20"/>
          <w:szCs w:val="20"/>
          <w:u w:val="single"/>
        </w:rPr>
        <w:t>fsprakenstelsel</w:t>
      </w:r>
    </w:p>
    <w:p w14:paraId="738ABB19" w14:textId="592AF9A0" w:rsidR="002E7739" w:rsidRPr="00FF7234" w:rsidRDefault="00997E17" w:rsidP="008B0864">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Bas Kruiswijk beschrijft de uitdaging om een afsprakenstelsel te registreren</w:t>
      </w:r>
      <w:r w:rsidR="004A3F7B" w:rsidRPr="00FF7234">
        <w:rPr>
          <w:rFonts w:ascii="Arial" w:hAnsi="Arial" w:cs="Arial"/>
          <w:color w:val="auto"/>
          <w:sz w:val="20"/>
          <w:szCs w:val="20"/>
        </w:rPr>
        <w:t xml:space="preserve"> (presentatie in de bijlage)</w:t>
      </w:r>
      <w:r w:rsidRPr="00FF7234">
        <w:rPr>
          <w:rFonts w:ascii="Arial" w:hAnsi="Arial" w:cs="Arial"/>
          <w:color w:val="auto"/>
          <w:sz w:val="20"/>
          <w:szCs w:val="20"/>
        </w:rPr>
        <w:t>.</w:t>
      </w:r>
    </w:p>
    <w:p w14:paraId="14CD4820" w14:textId="012574C0" w:rsidR="00D654D9" w:rsidRPr="00FF7234" w:rsidRDefault="00B53027" w:rsidP="008B0864">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Bert-Jan</w:t>
      </w:r>
      <w:r w:rsidR="00E6709F" w:rsidRPr="00FF7234">
        <w:rPr>
          <w:rFonts w:ascii="Arial" w:hAnsi="Arial" w:cs="Arial"/>
          <w:color w:val="auto"/>
          <w:sz w:val="20"/>
          <w:szCs w:val="20"/>
        </w:rPr>
        <w:t xml:space="preserve"> </w:t>
      </w:r>
      <w:proofErr w:type="spellStart"/>
      <w:r w:rsidR="00E6709F" w:rsidRPr="00FF7234">
        <w:rPr>
          <w:rFonts w:ascii="Arial" w:hAnsi="Arial" w:cs="Arial"/>
          <w:color w:val="auto"/>
          <w:sz w:val="20"/>
          <w:szCs w:val="20"/>
        </w:rPr>
        <w:t>Geveke</w:t>
      </w:r>
      <w:proofErr w:type="spellEnd"/>
      <w:r w:rsidR="00E6709F" w:rsidRPr="00FF7234">
        <w:rPr>
          <w:rFonts w:ascii="Arial" w:hAnsi="Arial" w:cs="Arial"/>
          <w:color w:val="auto"/>
          <w:sz w:val="20"/>
          <w:szCs w:val="20"/>
        </w:rPr>
        <w:t xml:space="preserve"> geeft aan dat</w:t>
      </w:r>
      <w:r w:rsidRPr="00FF7234">
        <w:rPr>
          <w:rFonts w:ascii="Arial" w:hAnsi="Arial" w:cs="Arial"/>
          <w:color w:val="auto"/>
          <w:sz w:val="20"/>
          <w:szCs w:val="20"/>
        </w:rPr>
        <w:t xml:space="preserve"> </w:t>
      </w:r>
      <w:r w:rsidR="001E167E" w:rsidRPr="00FF7234">
        <w:rPr>
          <w:rFonts w:ascii="Arial" w:hAnsi="Arial" w:cs="Arial"/>
          <w:color w:val="auto"/>
          <w:sz w:val="20"/>
          <w:szCs w:val="20"/>
        </w:rPr>
        <w:t>e</w:t>
      </w:r>
      <w:r w:rsidRPr="00FF7234">
        <w:rPr>
          <w:rFonts w:ascii="Arial" w:hAnsi="Arial" w:cs="Arial"/>
          <w:color w:val="auto"/>
          <w:sz w:val="20"/>
          <w:szCs w:val="20"/>
        </w:rPr>
        <w:t xml:space="preserve">en </w:t>
      </w:r>
      <w:r w:rsidR="009C03CA">
        <w:rPr>
          <w:rFonts w:ascii="Arial" w:hAnsi="Arial" w:cs="Arial"/>
          <w:color w:val="auto"/>
          <w:sz w:val="20"/>
          <w:szCs w:val="20"/>
        </w:rPr>
        <w:t>afspraken</w:t>
      </w:r>
      <w:r w:rsidRPr="00FF7234">
        <w:rPr>
          <w:rFonts w:ascii="Arial" w:hAnsi="Arial" w:cs="Arial"/>
          <w:color w:val="auto"/>
          <w:sz w:val="20"/>
          <w:szCs w:val="20"/>
        </w:rPr>
        <w:t xml:space="preserve">stelsel </w:t>
      </w:r>
      <w:r w:rsidR="001E167E" w:rsidRPr="00FF7234">
        <w:rPr>
          <w:rFonts w:ascii="Arial" w:hAnsi="Arial" w:cs="Arial"/>
          <w:color w:val="auto"/>
          <w:sz w:val="20"/>
          <w:szCs w:val="20"/>
        </w:rPr>
        <w:t xml:space="preserve">inherent </w:t>
      </w:r>
      <w:r w:rsidRPr="00FF7234">
        <w:rPr>
          <w:rFonts w:ascii="Arial" w:hAnsi="Arial" w:cs="Arial"/>
          <w:color w:val="auto"/>
          <w:sz w:val="20"/>
          <w:szCs w:val="20"/>
        </w:rPr>
        <w:t xml:space="preserve">anders </w:t>
      </w:r>
      <w:r w:rsidR="00E6709F" w:rsidRPr="00FF7234">
        <w:rPr>
          <w:rFonts w:ascii="Arial" w:hAnsi="Arial" w:cs="Arial"/>
          <w:color w:val="auto"/>
          <w:sz w:val="20"/>
          <w:szCs w:val="20"/>
        </w:rPr>
        <w:t xml:space="preserve">is </w:t>
      </w:r>
      <w:r w:rsidRPr="00FF7234">
        <w:rPr>
          <w:rFonts w:ascii="Arial" w:hAnsi="Arial" w:cs="Arial"/>
          <w:color w:val="auto"/>
          <w:sz w:val="20"/>
          <w:szCs w:val="20"/>
        </w:rPr>
        <w:t xml:space="preserve">dan een standaard, </w:t>
      </w:r>
      <w:r w:rsidR="00E6709F" w:rsidRPr="00FF7234">
        <w:rPr>
          <w:rFonts w:ascii="Arial" w:hAnsi="Arial" w:cs="Arial"/>
          <w:color w:val="auto"/>
          <w:sz w:val="20"/>
          <w:szCs w:val="20"/>
        </w:rPr>
        <w:t>hij</w:t>
      </w:r>
      <w:r w:rsidRPr="00FF7234">
        <w:rPr>
          <w:rFonts w:ascii="Arial" w:hAnsi="Arial" w:cs="Arial"/>
          <w:color w:val="auto"/>
          <w:sz w:val="20"/>
          <w:szCs w:val="20"/>
        </w:rPr>
        <w:t xml:space="preserve"> pleit ervoor om ze goed uit elkaar te houden.</w:t>
      </w:r>
      <w:r w:rsidR="001E167E" w:rsidRPr="00FF7234">
        <w:rPr>
          <w:rFonts w:ascii="Arial" w:hAnsi="Arial" w:cs="Arial"/>
          <w:color w:val="auto"/>
          <w:sz w:val="20"/>
          <w:szCs w:val="20"/>
        </w:rPr>
        <w:t xml:space="preserve"> Het is namelijk </w:t>
      </w:r>
      <w:r w:rsidR="004D16B6" w:rsidRPr="00FF7234">
        <w:rPr>
          <w:rFonts w:ascii="Arial" w:hAnsi="Arial" w:cs="Arial"/>
          <w:color w:val="auto"/>
          <w:sz w:val="20"/>
          <w:szCs w:val="20"/>
        </w:rPr>
        <w:t>ook waardevol</w:t>
      </w:r>
      <w:r w:rsidR="001E167E" w:rsidRPr="00FF7234">
        <w:rPr>
          <w:rFonts w:ascii="Arial" w:hAnsi="Arial" w:cs="Arial"/>
          <w:color w:val="auto"/>
          <w:sz w:val="20"/>
          <w:szCs w:val="20"/>
        </w:rPr>
        <w:t xml:space="preserve"> om de standaarden te kennen </w:t>
      </w:r>
      <w:r w:rsidR="004D16B6" w:rsidRPr="00FF7234">
        <w:rPr>
          <w:rFonts w:ascii="Arial" w:hAnsi="Arial" w:cs="Arial"/>
          <w:color w:val="auto"/>
          <w:sz w:val="20"/>
          <w:szCs w:val="20"/>
        </w:rPr>
        <w:t>met de juiste versie.</w:t>
      </w:r>
      <w:r w:rsidR="00517B6B" w:rsidRPr="00FF7234">
        <w:rPr>
          <w:rFonts w:ascii="Arial" w:hAnsi="Arial" w:cs="Arial"/>
          <w:color w:val="auto"/>
          <w:sz w:val="20"/>
          <w:szCs w:val="20"/>
        </w:rPr>
        <w:t xml:space="preserve"> Mogelijk </w:t>
      </w:r>
      <w:r w:rsidR="004D16B6" w:rsidRPr="00FF7234">
        <w:rPr>
          <w:rFonts w:ascii="Arial" w:hAnsi="Arial" w:cs="Arial"/>
          <w:color w:val="auto"/>
          <w:sz w:val="20"/>
          <w:szCs w:val="20"/>
        </w:rPr>
        <w:t xml:space="preserve">wel </w:t>
      </w:r>
      <w:r w:rsidR="00517B6B" w:rsidRPr="00FF7234">
        <w:rPr>
          <w:rFonts w:ascii="Arial" w:hAnsi="Arial" w:cs="Arial"/>
          <w:color w:val="auto"/>
          <w:sz w:val="20"/>
          <w:szCs w:val="20"/>
        </w:rPr>
        <w:t xml:space="preserve">iets om ons voordeel mee voor te doen </w:t>
      </w:r>
      <w:r w:rsidR="004D16B6" w:rsidRPr="00FF7234">
        <w:rPr>
          <w:rFonts w:ascii="Arial" w:hAnsi="Arial" w:cs="Arial"/>
          <w:color w:val="auto"/>
          <w:sz w:val="20"/>
          <w:szCs w:val="20"/>
        </w:rPr>
        <w:t>in een volgende versie van</w:t>
      </w:r>
      <w:r w:rsidR="00517B6B" w:rsidRPr="00FF7234">
        <w:rPr>
          <w:rFonts w:ascii="Arial" w:hAnsi="Arial" w:cs="Arial"/>
          <w:color w:val="auto"/>
          <w:sz w:val="20"/>
          <w:szCs w:val="20"/>
        </w:rPr>
        <w:t xml:space="preserve"> de ROSA</w:t>
      </w:r>
      <w:r w:rsidR="004D16B6" w:rsidRPr="00FF7234">
        <w:rPr>
          <w:rFonts w:ascii="Arial" w:hAnsi="Arial" w:cs="Arial"/>
          <w:color w:val="auto"/>
          <w:sz w:val="20"/>
          <w:szCs w:val="20"/>
        </w:rPr>
        <w:t>.</w:t>
      </w:r>
      <w:r w:rsidR="00176B92">
        <w:rPr>
          <w:rFonts w:ascii="Arial" w:hAnsi="Arial" w:cs="Arial"/>
          <w:color w:val="auto"/>
          <w:sz w:val="20"/>
          <w:szCs w:val="20"/>
        </w:rPr>
        <w:t xml:space="preserve"> </w:t>
      </w:r>
      <w:r w:rsidR="00D654D9" w:rsidRPr="00FF7234">
        <w:rPr>
          <w:rFonts w:ascii="Arial" w:hAnsi="Arial" w:cs="Arial"/>
          <w:color w:val="auto"/>
          <w:sz w:val="20"/>
          <w:szCs w:val="20"/>
        </w:rPr>
        <w:t>Bas</w:t>
      </w:r>
      <w:r w:rsidR="00346D79" w:rsidRPr="00FF7234">
        <w:rPr>
          <w:rFonts w:ascii="Arial" w:hAnsi="Arial" w:cs="Arial"/>
          <w:color w:val="auto"/>
          <w:sz w:val="20"/>
          <w:szCs w:val="20"/>
        </w:rPr>
        <w:t xml:space="preserve"> Kruiswijk </w:t>
      </w:r>
      <w:r w:rsidR="00D654D9" w:rsidRPr="00FF7234">
        <w:rPr>
          <w:rFonts w:ascii="Arial" w:hAnsi="Arial" w:cs="Arial"/>
          <w:color w:val="auto"/>
          <w:sz w:val="20"/>
          <w:szCs w:val="20"/>
        </w:rPr>
        <w:t>neem</w:t>
      </w:r>
      <w:r w:rsidR="00346D79" w:rsidRPr="00FF7234">
        <w:rPr>
          <w:rFonts w:ascii="Arial" w:hAnsi="Arial" w:cs="Arial"/>
          <w:color w:val="auto"/>
          <w:sz w:val="20"/>
          <w:szCs w:val="20"/>
        </w:rPr>
        <w:t>t dit</w:t>
      </w:r>
      <w:r w:rsidR="00D654D9" w:rsidRPr="00FF7234">
        <w:rPr>
          <w:rFonts w:ascii="Arial" w:hAnsi="Arial" w:cs="Arial"/>
          <w:color w:val="auto"/>
          <w:sz w:val="20"/>
          <w:szCs w:val="20"/>
        </w:rPr>
        <w:t xml:space="preserve"> mee</w:t>
      </w:r>
      <w:r w:rsidR="008C4A20">
        <w:rPr>
          <w:rFonts w:ascii="Arial" w:hAnsi="Arial" w:cs="Arial"/>
          <w:color w:val="auto"/>
          <w:sz w:val="20"/>
          <w:szCs w:val="20"/>
        </w:rPr>
        <w:t>. In de komende vergadering zal</w:t>
      </w:r>
      <w:r w:rsidR="00D654D9" w:rsidRPr="00FF7234">
        <w:rPr>
          <w:rFonts w:ascii="Arial" w:hAnsi="Arial" w:cs="Arial"/>
          <w:color w:val="auto"/>
          <w:sz w:val="20"/>
          <w:szCs w:val="20"/>
        </w:rPr>
        <w:t xml:space="preserve"> een voorstel</w:t>
      </w:r>
      <w:r w:rsidR="008C4A20">
        <w:rPr>
          <w:rFonts w:ascii="Arial" w:hAnsi="Arial" w:cs="Arial"/>
          <w:color w:val="auto"/>
          <w:sz w:val="20"/>
          <w:szCs w:val="20"/>
        </w:rPr>
        <w:t xml:space="preserve"> gedaan worden</w:t>
      </w:r>
      <w:r w:rsidR="00A75BFE" w:rsidRPr="00FF7234">
        <w:rPr>
          <w:rFonts w:ascii="Arial" w:hAnsi="Arial" w:cs="Arial"/>
          <w:color w:val="auto"/>
          <w:sz w:val="20"/>
          <w:szCs w:val="20"/>
        </w:rPr>
        <w:t xml:space="preserve"> </w:t>
      </w:r>
      <w:r w:rsidR="003E48DE" w:rsidRPr="00FF7234">
        <w:rPr>
          <w:rFonts w:ascii="Arial" w:hAnsi="Arial" w:cs="Arial"/>
          <w:color w:val="auto"/>
          <w:sz w:val="20"/>
          <w:szCs w:val="20"/>
        </w:rPr>
        <w:t>hoe</w:t>
      </w:r>
      <w:r w:rsidR="00A75BFE" w:rsidRPr="00FF7234">
        <w:rPr>
          <w:rFonts w:ascii="Arial" w:hAnsi="Arial" w:cs="Arial"/>
          <w:color w:val="auto"/>
          <w:sz w:val="20"/>
          <w:szCs w:val="20"/>
        </w:rPr>
        <w:t xml:space="preserve"> het aangeboden stelsel </w:t>
      </w:r>
      <w:r w:rsidR="00F9590A">
        <w:rPr>
          <w:rFonts w:ascii="Arial" w:hAnsi="Arial" w:cs="Arial"/>
          <w:color w:val="auto"/>
          <w:sz w:val="20"/>
          <w:szCs w:val="20"/>
        </w:rPr>
        <w:t>ge</w:t>
      </w:r>
      <w:r w:rsidR="00F9590A" w:rsidRPr="00FF7234">
        <w:rPr>
          <w:rFonts w:ascii="Arial" w:hAnsi="Arial" w:cs="Arial"/>
          <w:color w:val="auto"/>
          <w:sz w:val="20"/>
          <w:szCs w:val="20"/>
        </w:rPr>
        <w:t>registre</w:t>
      </w:r>
      <w:r w:rsidR="00F9590A">
        <w:rPr>
          <w:rFonts w:ascii="Arial" w:hAnsi="Arial" w:cs="Arial"/>
          <w:color w:val="auto"/>
          <w:sz w:val="20"/>
          <w:szCs w:val="20"/>
        </w:rPr>
        <w:t>e</w:t>
      </w:r>
      <w:r w:rsidR="00F9590A" w:rsidRPr="00FF7234">
        <w:rPr>
          <w:rFonts w:ascii="Arial" w:hAnsi="Arial" w:cs="Arial"/>
          <w:color w:val="auto"/>
          <w:sz w:val="20"/>
          <w:szCs w:val="20"/>
        </w:rPr>
        <w:t>r</w:t>
      </w:r>
      <w:r w:rsidR="00F9590A">
        <w:rPr>
          <w:rFonts w:ascii="Arial" w:hAnsi="Arial" w:cs="Arial"/>
          <w:color w:val="auto"/>
          <w:sz w:val="20"/>
          <w:szCs w:val="20"/>
        </w:rPr>
        <w:t>d</w:t>
      </w:r>
      <w:r w:rsidR="008C4A20">
        <w:rPr>
          <w:rFonts w:ascii="Arial" w:hAnsi="Arial" w:cs="Arial"/>
          <w:color w:val="auto"/>
          <w:sz w:val="20"/>
          <w:szCs w:val="20"/>
        </w:rPr>
        <w:t xml:space="preserve"> kan worden</w:t>
      </w:r>
      <w:r w:rsidR="00A75BFE" w:rsidRPr="00FF7234">
        <w:rPr>
          <w:rFonts w:ascii="Arial" w:hAnsi="Arial" w:cs="Arial"/>
          <w:color w:val="auto"/>
          <w:sz w:val="20"/>
          <w:szCs w:val="20"/>
        </w:rPr>
        <w:t xml:space="preserve"> bij Edustandaard</w:t>
      </w:r>
      <w:r w:rsidR="00D654D9" w:rsidRPr="00FF7234">
        <w:rPr>
          <w:rFonts w:ascii="Arial" w:hAnsi="Arial" w:cs="Arial"/>
          <w:color w:val="auto"/>
          <w:sz w:val="20"/>
          <w:szCs w:val="20"/>
        </w:rPr>
        <w:t>.</w:t>
      </w:r>
    </w:p>
    <w:p w14:paraId="24E655FE" w14:textId="198361B5" w:rsidR="002E7739" w:rsidRPr="00FF7234" w:rsidRDefault="002E7739" w:rsidP="008B0864">
      <w:pPr>
        <w:pBdr>
          <w:top w:val="nil"/>
          <w:left w:val="nil"/>
          <w:bottom w:val="nil"/>
          <w:right w:val="nil"/>
          <w:between w:val="nil"/>
        </w:pBdr>
        <w:spacing w:line="276" w:lineRule="auto"/>
        <w:rPr>
          <w:rFonts w:ascii="Arial" w:hAnsi="Arial" w:cs="Arial"/>
          <w:color w:val="auto"/>
          <w:sz w:val="20"/>
          <w:szCs w:val="20"/>
        </w:rPr>
      </w:pPr>
    </w:p>
    <w:p w14:paraId="3AA0E043" w14:textId="77777777" w:rsidR="00322F39" w:rsidRPr="00FF7234" w:rsidRDefault="00322F39" w:rsidP="003E48DE">
      <w:pPr>
        <w:pStyle w:val="doBullet"/>
        <w:numPr>
          <w:ilvl w:val="0"/>
          <w:numId w:val="0"/>
        </w:numPr>
        <w:rPr>
          <w:rFonts w:ascii="Arial" w:hAnsi="Arial" w:cs="Arial"/>
          <w:color w:val="auto"/>
          <w:sz w:val="20"/>
          <w:szCs w:val="20"/>
        </w:rPr>
      </w:pPr>
      <w:r w:rsidRPr="00FF7234">
        <w:rPr>
          <w:rFonts w:ascii="Arial" w:hAnsi="Arial" w:cs="Arial"/>
          <w:color w:val="auto"/>
          <w:sz w:val="20"/>
          <w:szCs w:val="20"/>
          <w:u w:val="single"/>
        </w:rPr>
        <w:t>Bijlage</w:t>
      </w:r>
      <w:r w:rsidRPr="00FF7234">
        <w:rPr>
          <w:color w:val="auto"/>
          <w:sz w:val="20"/>
          <w:szCs w:val="20"/>
          <w:u w:val="single"/>
        </w:rPr>
        <w:t xml:space="preserve"> 6a</w:t>
      </w:r>
      <w:r w:rsidRPr="00FF7234">
        <w:rPr>
          <w:color w:val="auto"/>
          <w:sz w:val="20"/>
          <w:szCs w:val="20"/>
        </w:rPr>
        <w:t xml:space="preserve">: </w:t>
      </w:r>
      <w:r w:rsidRPr="00FF7234">
        <w:rPr>
          <w:rFonts w:ascii="Arial" w:hAnsi="Arial" w:cs="Arial"/>
          <w:color w:val="auto"/>
          <w:sz w:val="20"/>
          <w:szCs w:val="20"/>
        </w:rPr>
        <w:t>Advies Architectuurraad</w:t>
      </w:r>
    </w:p>
    <w:p w14:paraId="528B0738" w14:textId="0F6A9700" w:rsidR="00322F39" w:rsidRPr="00FF7234" w:rsidRDefault="00322F39" w:rsidP="00170D69">
      <w:pPr>
        <w:pStyle w:val="doBullet"/>
        <w:numPr>
          <w:ilvl w:val="0"/>
          <w:numId w:val="0"/>
        </w:numPr>
        <w:rPr>
          <w:rFonts w:ascii="Arial" w:hAnsi="Arial" w:cs="Arial"/>
          <w:color w:val="auto"/>
          <w:sz w:val="20"/>
          <w:szCs w:val="20"/>
        </w:rPr>
      </w:pPr>
      <w:r w:rsidRPr="00FF7234">
        <w:rPr>
          <w:rFonts w:ascii="Arial" w:hAnsi="Arial" w:cs="Arial"/>
          <w:color w:val="auto"/>
          <w:sz w:val="20"/>
          <w:szCs w:val="20"/>
          <w:u w:val="single"/>
        </w:rPr>
        <w:t>Bijlage 6b:</w:t>
      </w:r>
      <w:r w:rsidRPr="00FF7234">
        <w:rPr>
          <w:color w:val="auto"/>
          <w:sz w:val="20"/>
          <w:szCs w:val="20"/>
        </w:rPr>
        <w:t xml:space="preserve"> Presentatie Toetsingsprocedure en pilot toetsing afsprakenstelsel </w:t>
      </w:r>
      <w:proofErr w:type="spellStart"/>
      <w:r w:rsidRPr="00FF7234">
        <w:rPr>
          <w:color w:val="auto"/>
          <w:sz w:val="20"/>
          <w:szCs w:val="20"/>
        </w:rPr>
        <w:t>Edu</w:t>
      </w:r>
      <w:proofErr w:type="spellEnd"/>
      <w:r w:rsidRPr="00FF7234">
        <w:rPr>
          <w:color w:val="auto"/>
          <w:sz w:val="20"/>
          <w:szCs w:val="20"/>
        </w:rPr>
        <w:t>-V</w:t>
      </w:r>
    </w:p>
    <w:p w14:paraId="7788DC02" w14:textId="77777777" w:rsidR="00167B37" w:rsidRDefault="00167B37">
      <w:pPr>
        <w:spacing w:line="240" w:lineRule="auto"/>
        <w:rPr>
          <w:rFonts w:ascii="Arial" w:hAnsi="Arial" w:cs="Arial"/>
          <w:b/>
          <w:bCs/>
          <w:color w:val="auto"/>
          <w:sz w:val="20"/>
          <w:szCs w:val="20"/>
        </w:rPr>
      </w:pPr>
      <w:r>
        <w:rPr>
          <w:rFonts w:ascii="Arial" w:hAnsi="Arial" w:cs="Arial"/>
          <w:b/>
          <w:bCs/>
          <w:color w:val="auto"/>
          <w:sz w:val="20"/>
          <w:szCs w:val="20"/>
        </w:rPr>
        <w:br w:type="page"/>
      </w:r>
    </w:p>
    <w:p w14:paraId="1AC39637" w14:textId="2F1FF1B8" w:rsidR="00FF701A" w:rsidRPr="00FF7234" w:rsidRDefault="007A44ED" w:rsidP="0014161F">
      <w:pPr>
        <w:numPr>
          <w:ilvl w:val="0"/>
          <w:numId w:val="2"/>
        </w:numPr>
        <w:pBdr>
          <w:top w:val="nil"/>
          <w:left w:val="nil"/>
          <w:bottom w:val="nil"/>
          <w:right w:val="nil"/>
          <w:between w:val="nil"/>
        </w:pBdr>
        <w:spacing w:line="276" w:lineRule="auto"/>
        <w:rPr>
          <w:rFonts w:ascii="Arial" w:hAnsi="Arial" w:cs="Arial"/>
          <w:b/>
          <w:bCs/>
          <w:color w:val="auto"/>
          <w:sz w:val="20"/>
          <w:szCs w:val="20"/>
        </w:rPr>
      </w:pPr>
      <w:r w:rsidRPr="00FF7234">
        <w:rPr>
          <w:rFonts w:ascii="Arial" w:hAnsi="Arial" w:cs="Arial"/>
          <w:b/>
          <w:bCs/>
          <w:color w:val="auto"/>
          <w:sz w:val="20"/>
          <w:szCs w:val="20"/>
        </w:rPr>
        <w:lastRenderedPageBreak/>
        <w:t xml:space="preserve">Werkgroep </w:t>
      </w:r>
      <w:r w:rsidR="006B54BF" w:rsidRPr="00FF7234">
        <w:rPr>
          <w:rFonts w:ascii="Arial" w:hAnsi="Arial" w:cs="Arial"/>
          <w:b/>
          <w:bCs/>
          <w:color w:val="auto"/>
          <w:sz w:val="20"/>
          <w:szCs w:val="20"/>
        </w:rPr>
        <w:t>I</w:t>
      </w:r>
      <w:r w:rsidRPr="00FF7234">
        <w:rPr>
          <w:rFonts w:ascii="Arial" w:hAnsi="Arial" w:cs="Arial"/>
          <w:b/>
          <w:bCs/>
          <w:color w:val="auto"/>
          <w:sz w:val="20"/>
          <w:szCs w:val="20"/>
        </w:rPr>
        <w:t>nternationale standaard</w:t>
      </w:r>
      <w:r w:rsidR="006B54BF" w:rsidRPr="00FF7234">
        <w:rPr>
          <w:rFonts w:ascii="Arial" w:hAnsi="Arial" w:cs="Arial"/>
          <w:b/>
          <w:bCs/>
          <w:color w:val="auto"/>
          <w:sz w:val="20"/>
          <w:szCs w:val="20"/>
        </w:rPr>
        <w:t>isatie</w:t>
      </w:r>
    </w:p>
    <w:p w14:paraId="03EBD599" w14:textId="3D1D17F3" w:rsidR="00021A3A" w:rsidRPr="00FF7234" w:rsidRDefault="0D9A593C" w:rsidP="009C03CA">
      <w:pPr>
        <w:pBdr>
          <w:top w:val="nil"/>
          <w:left w:val="nil"/>
          <w:bottom w:val="nil"/>
          <w:right w:val="nil"/>
          <w:between w:val="nil"/>
        </w:pBdr>
        <w:spacing w:line="276" w:lineRule="auto"/>
        <w:rPr>
          <w:i/>
          <w:iCs/>
          <w:color w:val="auto"/>
          <w:sz w:val="20"/>
          <w:szCs w:val="20"/>
        </w:rPr>
      </w:pPr>
      <w:r w:rsidRPr="00FF7234">
        <w:rPr>
          <w:i/>
          <w:iCs/>
          <w:color w:val="auto"/>
          <w:sz w:val="20"/>
          <w:szCs w:val="20"/>
        </w:rPr>
        <w:t xml:space="preserve">Gastspreker: </w:t>
      </w:r>
      <w:r w:rsidR="006F3B48" w:rsidRPr="00FF7234">
        <w:rPr>
          <w:i/>
          <w:iCs/>
          <w:color w:val="auto"/>
          <w:sz w:val="20"/>
          <w:szCs w:val="20"/>
        </w:rPr>
        <w:t>Evelien Renders</w:t>
      </w:r>
      <w:r w:rsidR="00751A7B" w:rsidRPr="00FF7234">
        <w:rPr>
          <w:i/>
          <w:iCs/>
          <w:color w:val="auto"/>
          <w:sz w:val="20"/>
          <w:szCs w:val="20"/>
        </w:rPr>
        <w:t xml:space="preserve"> (</w:t>
      </w:r>
      <w:r w:rsidR="00515188" w:rsidRPr="00FF7234">
        <w:rPr>
          <w:i/>
          <w:iCs/>
          <w:color w:val="auto"/>
          <w:sz w:val="20"/>
          <w:szCs w:val="20"/>
        </w:rPr>
        <w:t>v</w:t>
      </w:r>
      <w:r w:rsidR="006B54BF" w:rsidRPr="00FF7234">
        <w:rPr>
          <w:i/>
          <w:iCs/>
          <w:color w:val="auto"/>
          <w:sz w:val="20"/>
          <w:szCs w:val="20"/>
        </w:rPr>
        <w:t xml:space="preserve">oorzitter </w:t>
      </w:r>
      <w:r w:rsidR="00515188" w:rsidRPr="00FF7234">
        <w:rPr>
          <w:i/>
          <w:iCs/>
          <w:color w:val="auto"/>
          <w:sz w:val="20"/>
          <w:szCs w:val="20"/>
        </w:rPr>
        <w:t>w</w:t>
      </w:r>
      <w:r w:rsidR="006B54BF" w:rsidRPr="00FF7234">
        <w:rPr>
          <w:i/>
          <w:iCs/>
          <w:color w:val="auto"/>
          <w:sz w:val="20"/>
          <w:szCs w:val="20"/>
        </w:rPr>
        <w:t>erkgroep Internationale standaardisati</w:t>
      </w:r>
      <w:r w:rsidR="00515188" w:rsidRPr="00FF7234">
        <w:rPr>
          <w:i/>
          <w:iCs/>
          <w:color w:val="auto"/>
          <w:sz w:val="20"/>
          <w:szCs w:val="20"/>
        </w:rPr>
        <w:t>e</w:t>
      </w:r>
      <w:r w:rsidR="00751A7B" w:rsidRPr="00FF7234">
        <w:rPr>
          <w:i/>
          <w:iCs/>
          <w:color w:val="auto"/>
          <w:sz w:val="20"/>
          <w:szCs w:val="20"/>
        </w:rPr>
        <w:t>)</w:t>
      </w:r>
    </w:p>
    <w:p w14:paraId="1756BAAA" w14:textId="29DEBF8D" w:rsidR="56389029" w:rsidRPr="00FF7234" w:rsidRDefault="56389029" w:rsidP="00461BB1">
      <w:pPr>
        <w:pBdr>
          <w:top w:val="nil"/>
          <w:left w:val="nil"/>
          <w:bottom w:val="nil"/>
          <w:right w:val="nil"/>
          <w:between w:val="nil"/>
        </w:pBdr>
        <w:spacing w:line="276" w:lineRule="auto"/>
        <w:ind w:left="360"/>
        <w:rPr>
          <w:color w:val="auto"/>
          <w:sz w:val="20"/>
          <w:szCs w:val="20"/>
        </w:rPr>
      </w:pPr>
    </w:p>
    <w:p w14:paraId="48F6E7B5" w14:textId="3672D0A0" w:rsidR="00B31EE1" w:rsidRPr="00FF7234" w:rsidRDefault="00124315" w:rsidP="00CC439C">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 xml:space="preserve">In de Standaardisatieraad van </w:t>
      </w:r>
      <w:r w:rsidR="00E30C6D" w:rsidRPr="00FF7234">
        <w:rPr>
          <w:rFonts w:ascii="Arial" w:hAnsi="Arial" w:cs="Arial"/>
          <w:color w:val="auto"/>
          <w:sz w:val="20"/>
          <w:szCs w:val="20"/>
        </w:rPr>
        <w:t xml:space="preserve">12 </w:t>
      </w:r>
      <w:r w:rsidR="00112C20" w:rsidRPr="00FF7234">
        <w:rPr>
          <w:rFonts w:ascii="Arial" w:hAnsi="Arial" w:cs="Arial"/>
          <w:color w:val="auto"/>
          <w:sz w:val="20"/>
          <w:szCs w:val="20"/>
        </w:rPr>
        <w:t xml:space="preserve">september 2024 is </w:t>
      </w:r>
      <w:r w:rsidR="002E0B86" w:rsidRPr="00FF7234">
        <w:rPr>
          <w:rFonts w:ascii="Arial" w:hAnsi="Arial" w:cs="Arial"/>
          <w:color w:val="auto"/>
          <w:sz w:val="20"/>
          <w:szCs w:val="20"/>
        </w:rPr>
        <w:t xml:space="preserve">akkoord gegeven voor de oprichting van </w:t>
      </w:r>
      <w:r w:rsidR="00112C20" w:rsidRPr="00FF7234">
        <w:rPr>
          <w:rFonts w:ascii="Arial" w:hAnsi="Arial" w:cs="Arial"/>
          <w:color w:val="auto"/>
          <w:sz w:val="20"/>
          <w:szCs w:val="20"/>
        </w:rPr>
        <w:t xml:space="preserve">de werkgroep Internationale </w:t>
      </w:r>
      <w:r w:rsidR="00D918DE" w:rsidRPr="00FF7234">
        <w:rPr>
          <w:rFonts w:ascii="Arial" w:hAnsi="Arial" w:cs="Arial"/>
          <w:color w:val="auto"/>
          <w:sz w:val="20"/>
          <w:szCs w:val="20"/>
        </w:rPr>
        <w:t>s</w:t>
      </w:r>
      <w:r w:rsidR="00112C20" w:rsidRPr="00FF7234">
        <w:rPr>
          <w:rFonts w:ascii="Arial" w:hAnsi="Arial" w:cs="Arial"/>
          <w:color w:val="auto"/>
          <w:sz w:val="20"/>
          <w:szCs w:val="20"/>
        </w:rPr>
        <w:t>tandaard</w:t>
      </w:r>
      <w:r w:rsidR="00D918DE" w:rsidRPr="00FF7234">
        <w:rPr>
          <w:rFonts w:ascii="Arial" w:hAnsi="Arial" w:cs="Arial"/>
          <w:color w:val="auto"/>
          <w:sz w:val="20"/>
          <w:szCs w:val="20"/>
        </w:rPr>
        <w:t>isatie</w:t>
      </w:r>
      <w:r w:rsidR="002E0B86" w:rsidRPr="00FF7234">
        <w:rPr>
          <w:rFonts w:ascii="Arial" w:hAnsi="Arial" w:cs="Arial"/>
          <w:color w:val="auto"/>
          <w:sz w:val="20"/>
          <w:szCs w:val="20"/>
        </w:rPr>
        <w:t>.</w:t>
      </w:r>
      <w:r w:rsidR="00066A9D" w:rsidRPr="00FF7234">
        <w:rPr>
          <w:rFonts w:ascii="Arial" w:hAnsi="Arial" w:cs="Arial"/>
          <w:color w:val="auto"/>
          <w:sz w:val="20"/>
          <w:szCs w:val="20"/>
        </w:rPr>
        <w:t xml:space="preserve"> </w:t>
      </w:r>
      <w:r w:rsidR="00C601B1" w:rsidRPr="00FF7234">
        <w:rPr>
          <w:rFonts w:ascii="Arial" w:hAnsi="Arial" w:cs="Arial"/>
          <w:color w:val="auto"/>
          <w:sz w:val="20"/>
          <w:szCs w:val="20"/>
        </w:rPr>
        <w:t xml:space="preserve">Evelien Renders </w:t>
      </w:r>
      <w:r w:rsidR="00284E1D" w:rsidRPr="00FF7234">
        <w:rPr>
          <w:rFonts w:ascii="Arial" w:hAnsi="Arial" w:cs="Arial"/>
          <w:color w:val="auto"/>
          <w:sz w:val="20"/>
          <w:szCs w:val="20"/>
        </w:rPr>
        <w:t xml:space="preserve">is de voorzitter van de werkgroep Internationale standaarden en </w:t>
      </w:r>
      <w:r w:rsidR="00C24C16" w:rsidRPr="00FF7234">
        <w:rPr>
          <w:rFonts w:ascii="Arial" w:hAnsi="Arial" w:cs="Arial"/>
          <w:color w:val="auto"/>
          <w:sz w:val="20"/>
          <w:szCs w:val="20"/>
        </w:rPr>
        <w:t>geeft een update</w:t>
      </w:r>
      <w:r w:rsidR="00284E1D" w:rsidRPr="00FF7234">
        <w:rPr>
          <w:rFonts w:ascii="Arial" w:hAnsi="Arial" w:cs="Arial"/>
          <w:color w:val="auto"/>
          <w:sz w:val="20"/>
          <w:szCs w:val="20"/>
        </w:rPr>
        <w:t>.</w:t>
      </w:r>
      <w:r w:rsidR="00653C72" w:rsidRPr="00FF7234">
        <w:rPr>
          <w:rFonts w:ascii="Arial" w:hAnsi="Arial" w:cs="Arial"/>
          <w:color w:val="auto"/>
          <w:sz w:val="20"/>
          <w:szCs w:val="20"/>
        </w:rPr>
        <w:t xml:space="preserve"> De p</w:t>
      </w:r>
      <w:r w:rsidR="00CD1887" w:rsidRPr="00FF7234">
        <w:rPr>
          <w:rFonts w:ascii="Arial" w:hAnsi="Arial" w:cs="Arial"/>
          <w:color w:val="auto"/>
          <w:sz w:val="20"/>
          <w:szCs w:val="20"/>
        </w:rPr>
        <w:t xml:space="preserve">resentatie </w:t>
      </w:r>
      <w:r w:rsidR="00653C72" w:rsidRPr="00FF7234">
        <w:rPr>
          <w:rFonts w:ascii="Arial" w:hAnsi="Arial" w:cs="Arial"/>
          <w:color w:val="auto"/>
          <w:sz w:val="20"/>
          <w:szCs w:val="20"/>
        </w:rPr>
        <w:t>is toegevoegd als</w:t>
      </w:r>
      <w:r w:rsidR="00CD1887" w:rsidRPr="00FF7234">
        <w:rPr>
          <w:rFonts w:ascii="Arial" w:hAnsi="Arial" w:cs="Arial"/>
          <w:color w:val="auto"/>
          <w:sz w:val="20"/>
          <w:szCs w:val="20"/>
        </w:rPr>
        <w:t xml:space="preserve"> bijlage.</w:t>
      </w:r>
    </w:p>
    <w:p w14:paraId="55118249" w14:textId="77777777" w:rsidR="00A66FFD" w:rsidRPr="00FF7234" w:rsidRDefault="00A66FFD" w:rsidP="00CC439C">
      <w:pPr>
        <w:pBdr>
          <w:top w:val="nil"/>
          <w:left w:val="nil"/>
          <w:bottom w:val="nil"/>
          <w:right w:val="nil"/>
          <w:between w:val="nil"/>
        </w:pBdr>
        <w:spacing w:line="276" w:lineRule="auto"/>
        <w:rPr>
          <w:rFonts w:ascii="Arial" w:hAnsi="Arial" w:cs="Arial"/>
          <w:color w:val="auto"/>
          <w:sz w:val="20"/>
          <w:szCs w:val="20"/>
        </w:rPr>
      </w:pPr>
    </w:p>
    <w:p w14:paraId="42E75AD1" w14:textId="1C3CE954" w:rsidR="001D3737" w:rsidRPr="00FF34FE" w:rsidRDefault="00FF34FE" w:rsidP="00CC439C">
      <w:pPr>
        <w:pBdr>
          <w:top w:val="nil"/>
          <w:left w:val="nil"/>
          <w:bottom w:val="nil"/>
          <w:right w:val="nil"/>
          <w:between w:val="nil"/>
        </w:pBdr>
        <w:spacing w:line="276" w:lineRule="auto"/>
        <w:rPr>
          <w:rFonts w:ascii="Arial" w:hAnsi="Arial" w:cs="Arial"/>
          <w:color w:val="auto"/>
          <w:sz w:val="20"/>
          <w:szCs w:val="20"/>
          <w:u w:val="single"/>
        </w:rPr>
      </w:pPr>
      <w:r w:rsidRPr="00FF34FE">
        <w:rPr>
          <w:rFonts w:ascii="Arial" w:hAnsi="Arial" w:cs="Arial"/>
          <w:color w:val="auto"/>
          <w:sz w:val="20"/>
          <w:szCs w:val="20"/>
          <w:u w:val="single"/>
        </w:rPr>
        <w:t>Aansturing</w:t>
      </w:r>
      <w:r w:rsidR="002F7D7D">
        <w:rPr>
          <w:rFonts w:ascii="Arial" w:hAnsi="Arial" w:cs="Arial"/>
          <w:color w:val="auto"/>
          <w:sz w:val="20"/>
          <w:szCs w:val="20"/>
          <w:u w:val="single"/>
        </w:rPr>
        <w:t xml:space="preserve"> &amp; samenwerking</w:t>
      </w:r>
    </w:p>
    <w:p w14:paraId="4F46A771" w14:textId="1BA36DAD" w:rsidR="009E40FC" w:rsidRPr="00FF7234" w:rsidRDefault="003852CF" w:rsidP="00CC439C">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t>Cor-Jan</w:t>
      </w:r>
      <w:r w:rsidR="0002302C" w:rsidRPr="000B1036">
        <w:rPr>
          <w:rFonts w:ascii="Arial" w:hAnsi="Arial" w:cs="Arial"/>
          <w:color w:val="auto"/>
          <w:sz w:val="20"/>
          <w:szCs w:val="20"/>
        </w:rPr>
        <w:t xml:space="preserve"> Jager</w:t>
      </w:r>
      <w:r w:rsidR="001C2BD3" w:rsidRPr="000B1036">
        <w:rPr>
          <w:rFonts w:ascii="Arial" w:hAnsi="Arial" w:cs="Arial"/>
          <w:color w:val="auto"/>
          <w:sz w:val="20"/>
          <w:szCs w:val="20"/>
        </w:rPr>
        <w:t xml:space="preserve"> vraagt of </w:t>
      </w:r>
      <w:r w:rsidR="00BC6029" w:rsidRPr="000B1036">
        <w:rPr>
          <w:rFonts w:ascii="Arial" w:hAnsi="Arial" w:cs="Arial"/>
          <w:color w:val="auto"/>
          <w:sz w:val="20"/>
          <w:szCs w:val="20"/>
        </w:rPr>
        <w:t xml:space="preserve">de ambities om een gemeenschappelijk </w:t>
      </w:r>
      <w:r w:rsidR="000B1036" w:rsidRPr="000B1036">
        <w:rPr>
          <w:rFonts w:ascii="Arial" w:hAnsi="Arial" w:cs="Arial"/>
          <w:color w:val="auto"/>
          <w:sz w:val="20"/>
          <w:szCs w:val="20"/>
        </w:rPr>
        <w:t>model</w:t>
      </w:r>
      <w:r w:rsidR="003634A8">
        <w:rPr>
          <w:rFonts w:ascii="Arial" w:hAnsi="Arial" w:cs="Arial"/>
          <w:color w:val="auto"/>
          <w:sz w:val="20"/>
          <w:szCs w:val="20"/>
        </w:rPr>
        <w:t xml:space="preserve"> te maken vanuit de Europ</w:t>
      </w:r>
      <w:r w:rsidR="00A66FFD" w:rsidRPr="00FF7234">
        <w:rPr>
          <w:rFonts w:ascii="Arial" w:hAnsi="Arial" w:cs="Arial"/>
          <w:color w:val="auto"/>
          <w:sz w:val="20"/>
          <w:szCs w:val="20"/>
        </w:rPr>
        <w:t xml:space="preserve">ese </w:t>
      </w:r>
      <w:r w:rsidR="003634A8">
        <w:rPr>
          <w:rFonts w:ascii="Arial" w:hAnsi="Arial" w:cs="Arial"/>
          <w:color w:val="auto"/>
          <w:sz w:val="20"/>
          <w:szCs w:val="20"/>
        </w:rPr>
        <w:t>C</w:t>
      </w:r>
      <w:r w:rsidR="00A66FFD" w:rsidRPr="00FF7234">
        <w:rPr>
          <w:rFonts w:ascii="Arial" w:hAnsi="Arial" w:cs="Arial"/>
          <w:color w:val="auto"/>
          <w:sz w:val="20"/>
          <w:szCs w:val="20"/>
        </w:rPr>
        <w:t xml:space="preserve">ommissie </w:t>
      </w:r>
      <w:r w:rsidR="003634A8">
        <w:rPr>
          <w:rFonts w:ascii="Arial" w:hAnsi="Arial" w:cs="Arial"/>
          <w:color w:val="auto"/>
          <w:sz w:val="20"/>
          <w:szCs w:val="20"/>
        </w:rPr>
        <w:t>aangestuurd wordt</w:t>
      </w:r>
      <w:r w:rsidR="000B1036">
        <w:rPr>
          <w:rFonts w:ascii="Arial" w:hAnsi="Arial" w:cs="Arial"/>
          <w:color w:val="auto"/>
          <w:sz w:val="20"/>
          <w:szCs w:val="20"/>
        </w:rPr>
        <w:t>.</w:t>
      </w:r>
      <w:r w:rsidR="002F7D7D">
        <w:rPr>
          <w:rFonts w:ascii="Arial" w:hAnsi="Arial" w:cs="Arial"/>
          <w:color w:val="auto"/>
          <w:sz w:val="20"/>
          <w:szCs w:val="20"/>
        </w:rPr>
        <w:t xml:space="preserve"> </w:t>
      </w:r>
      <w:r w:rsidR="009E40FC" w:rsidRPr="00FF7234">
        <w:rPr>
          <w:rFonts w:ascii="Arial" w:hAnsi="Arial" w:cs="Arial"/>
          <w:color w:val="auto"/>
          <w:sz w:val="20"/>
          <w:szCs w:val="20"/>
        </w:rPr>
        <w:t>Evelien</w:t>
      </w:r>
      <w:r w:rsidR="000B1036">
        <w:rPr>
          <w:rFonts w:ascii="Arial" w:hAnsi="Arial" w:cs="Arial"/>
          <w:color w:val="auto"/>
          <w:sz w:val="20"/>
          <w:szCs w:val="20"/>
        </w:rPr>
        <w:t xml:space="preserve"> Renders geeft </w:t>
      </w:r>
      <w:r w:rsidR="001B7F00">
        <w:rPr>
          <w:rFonts w:ascii="Arial" w:hAnsi="Arial" w:cs="Arial"/>
          <w:color w:val="auto"/>
          <w:sz w:val="20"/>
          <w:szCs w:val="20"/>
        </w:rPr>
        <w:t xml:space="preserve">aan dat de standaardisatiebeweging </w:t>
      </w:r>
      <w:r w:rsidR="003E637A" w:rsidRPr="00FF7234">
        <w:rPr>
          <w:rFonts w:ascii="Arial" w:hAnsi="Arial" w:cs="Arial"/>
          <w:color w:val="auto"/>
          <w:sz w:val="20"/>
          <w:szCs w:val="20"/>
        </w:rPr>
        <w:t>top down</w:t>
      </w:r>
      <w:r w:rsidR="001B7F00">
        <w:rPr>
          <w:rFonts w:ascii="Arial" w:hAnsi="Arial" w:cs="Arial"/>
          <w:color w:val="auto"/>
          <w:sz w:val="20"/>
          <w:szCs w:val="20"/>
        </w:rPr>
        <w:t xml:space="preserve"> </w:t>
      </w:r>
      <w:r w:rsidR="009A063A">
        <w:rPr>
          <w:rFonts w:ascii="Arial" w:hAnsi="Arial" w:cs="Arial"/>
          <w:color w:val="auto"/>
          <w:sz w:val="20"/>
          <w:szCs w:val="20"/>
        </w:rPr>
        <w:t>wordt gecommuniceerd</w:t>
      </w:r>
      <w:r w:rsidR="001B7F00">
        <w:rPr>
          <w:rFonts w:ascii="Arial" w:hAnsi="Arial" w:cs="Arial"/>
          <w:color w:val="auto"/>
          <w:sz w:val="20"/>
          <w:szCs w:val="20"/>
        </w:rPr>
        <w:t xml:space="preserve"> als </w:t>
      </w:r>
      <w:r w:rsidR="009A063A">
        <w:rPr>
          <w:rFonts w:ascii="Arial" w:hAnsi="Arial" w:cs="Arial"/>
          <w:color w:val="auto"/>
          <w:sz w:val="20"/>
          <w:szCs w:val="20"/>
        </w:rPr>
        <w:t>één</w:t>
      </w:r>
      <w:r w:rsidR="001B7F00">
        <w:rPr>
          <w:rFonts w:ascii="Arial" w:hAnsi="Arial" w:cs="Arial"/>
          <w:color w:val="auto"/>
          <w:sz w:val="20"/>
          <w:szCs w:val="20"/>
        </w:rPr>
        <w:t xml:space="preserve"> geluid</w:t>
      </w:r>
      <w:r w:rsidR="003E637A" w:rsidRPr="00FF7234">
        <w:rPr>
          <w:rFonts w:ascii="Arial" w:hAnsi="Arial" w:cs="Arial"/>
          <w:color w:val="auto"/>
          <w:sz w:val="20"/>
          <w:szCs w:val="20"/>
        </w:rPr>
        <w:t xml:space="preserve">, maar in de praktijk </w:t>
      </w:r>
      <w:r w:rsidR="009A063A">
        <w:rPr>
          <w:rFonts w:ascii="Arial" w:hAnsi="Arial" w:cs="Arial"/>
          <w:color w:val="auto"/>
          <w:sz w:val="20"/>
          <w:szCs w:val="20"/>
        </w:rPr>
        <w:t>zijn er een aantal voorlope</w:t>
      </w:r>
      <w:r w:rsidR="00591D5E">
        <w:rPr>
          <w:rFonts w:ascii="Arial" w:hAnsi="Arial" w:cs="Arial"/>
          <w:color w:val="auto"/>
          <w:sz w:val="20"/>
          <w:szCs w:val="20"/>
        </w:rPr>
        <w:t>nde landen met meer capaciteit.</w:t>
      </w:r>
      <w:r w:rsidR="009A063A">
        <w:rPr>
          <w:rFonts w:ascii="Arial" w:hAnsi="Arial" w:cs="Arial"/>
          <w:color w:val="auto"/>
          <w:sz w:val="20"/>
          <w:szCs w:val="20"/>
        </w:rPr>
        <w:t xml:space="preserve"> </w:t>
      </w:r>
      <w:r w:rsidR="00591D5E">
        <w:rPr>
          <w:rFonts w:ascii="Arial" w:hAnsi="Arial" w:cs="Arial"/>
          <w:color w:val="auto"/>
          <w:sz w:val="20"/>
          <w:szCs w:val="20"/>
        </w:rPr>
        <w:t xml:space="preserve">De kar wordt getrokken door </w:t>
      </w:r>
      <w:r w:rsidR="009E40FC" w:rsidRPr="00FF7234">
        <w:rPr>
          <w:rFonts w:ascii="Arial" w:hAnsi="Arial" w:cs="Arial"/>
          <w:color w:val="auto"/>
          <w:sz w:val="20"/>
          <w:szCs w:val="20"/>
        </w:rPr>
        <w:t xml:space="preserve">6-7 landen, </w:t>
      </w:r>
      <w:r w:rsidR="00591D5E">
        <w:rPr>
          <w:rFonts w:ascii="Arial" w:hAnsi="Arial" w:cs="Arial"/>
          <w:color w:val="auto"/>
          <w:sz w:val="20"/>
          <w:szCs w:val="20"/>
        </w:rPr>
        <w:t>waaronder</w:t>
      </w:r>
      <w:r w:rsidR="009E40FC" w:rsidRPr="00FF7234">
        <w:rPr>
          <w:rFonts w:ascii="Arial" w:hAnsi="Arial" w:cs="Arial"/>
          <w:color w:val="auto"/>
          <w:sz w:val="20"/>
          <w:szCs w:val="20"/>
        </w:rPr>
        <w:t xml:space="preserve"> N</w:t>
      </w:r>
      <w:r w:rsidR="00591D5E">
        <w:rPr>
          <w:rFonts w:ascii="Arial" w:hAnsi="Arial" w:cs="Arial"/>
          <w:color w:val="auto"/>
          <w:sz w:val="20"/>
          <w:szCs w:val="20"/>
        </w:rPr>
        <w:t xml:space="preserve">ederland. </w:t>
      </w:r>
      <w:r w:rsidR="005C0919">
        <w:rPr>
          <w:rFonts w:ascii="Arial" w:hAnsi="Arial" w:cs="Arial"/>
          <w:color w:val="auto"/>
          <w:sz w:val="20"/>
          <w:szCs w:val="20"/>
        </w:rPr>
        <w:t xml:space="preserve">Via allianties worden ook landen </w:t>
      </w:r>
      <w:r w:rsidR="00262B72" w:rsidRPr="00FF7234">
        <w:rPr>
          <w:rFonts w:ascii="Arial" w:hAnsi="Arial" w:cs="Arial"/>
          <w:color w:val="auto"/>
          <w:sz w:val="20"/>
          <w:szCs w:val="20"/>
        </w:rPr>
        <w:t>met minder capaciteit</w:t>
      </w:r>
      <w:r w:rsidR="005C0919">
        <w:rPr>
          <w:rFonts w:ascii="Arial" w:hAnsi="Arial" w:cs="Arial"/>
          <w:color w:val="auto"/>
          <w:sz w:val="20"/>
          <w:szCs w:val="20"/>
        </w:rPr>
        <w:t xml:space="preserve"> betrokken</w:t>
      </w:r>
      <w:r w:rsidR="00262B72" w:rsidRPr="00FF7234">
        <w:rPr>
          <w:rFonts w:ascii="Arial" w:hAnsi="Arial" w:cs="Arial"/>
          <w:color w:val="auto"/>
          <w:sz w:val="20"/>
          <w:szCs w:val="20"/>
        </w:rPr>
        <w:t xml:space="preserve">. </w:t>
      </w:r>
      <w:r w:rsidR="00624896">
        <w:rPr>
          <w:rFonts w:ascii="Arial" w:hAnsi="Arial" w:cs="Arial"/>
          <w:color w:val="auto"/>
          <w:sz w:val="20"/>
          <w:szCs w:val="20"/>
        </w:rPr>
        <w:t>De</w:t>
      </w:r>
      <w:r w:rsidR="00E947DD">
        <w:rPr>
          <w:rFonts w:ascii="Arial" w:hAnsi="Arial" w:cs="Arial"/>
          <w:color w:val="auto"/>
          <w:sz w:val="20"/>
          <w:szCs w:val="20"/>
        </w:rPr>
        <w:t xml:space="preserve"> sturing vanuit de Europese </w:t>
      </w:r>
      <w:r w:rsidR="00CF7FCC">
        <w:rPr>
          <w:rFonts w:ascii="Arial" w:hAnsi="Arial" w:cs="Arial"/>
          <w:color w:val="auto"/>
          <w:sz w:val="20"/>
          <w:szCs w:val="20"/>
        </w:rPr>
        <w:t>C</w:t>
      </w:r>
      <w:r w:rsidR="00E947DD">
        <w:rPr>
          <w:rFonts w:ascii="Arial" w:hAnsi="Arial" w:cs="Arial"/>
          <w:color w:val="auto"/>
          <w:sz w:val="20"/>
          <w:szCs w:val="20"/>
        </w:rPr>
        <w:t xml:space="preserve">ommissie </w:t>
      </w:r>
      <w:r w:rsidR="00624896">
        <w:rPr>
          <w:rFonts w:ascii="Arial" w:hAnsi="Arial" w:cs="Arial"/>
          <w:color w:val="auto"/>
          <w:sz w:val="20"/>
          <w:szCs w:val="20"/>
        </w:rPr>
        <w:t>is om</w:t>
      </w:r>
      <w:r w:rsidR="00262B72" w:rsidRPr="00FF7234">
        <w:rPr>
          <w:rFonts w:ascii="Arial" w:hAnsi="Arial" w:cs="Arial"/>
          <w:color w:val="auto"/>
          <w:sz w:val="20"/>
          <w:szCs w:val="20"/>
        </w:rPr>
        <w:t xml:space="preserve"> een olievlekwerking van dit </w:t>
      </w:r>
      <w:r w:rsidR="001B01E0" w:rsidRPr="00FF7234">
        <w:rPr>
          <w:rFonts w:ascii="Arial" w:hAnsi="Arial" w:cs="Arial"/>
          <w:color w:val="auto"/>
          <w:sz w:val="20"/>
          <w:szCs w:val="20"/>
        </w:rPr>
        <w:t>initiatief</w:t>
      </w:r>
      <w:r w:rsidR="00403136">
        <w:rPr>
          <w:rFonts w:ascii="Arial" w:hAnsi="Arial" w:cs="Arial"/>
          <w:color w:val="auto"/>
          <w:sz w:val="20"/>
          <w:szCs w:val="20"/>
        </w:rPr>
        <w:t xml:space="preserve"> te krijgen</w:t>
      </w:r>
      <w:r w:rsidR="001B01E0" w:rsidRPr="00FF7234">
        <w:rPr>
          <w:rFonts w:ascii="Arial" w:hAnsi="Arial" w:cs="Arial"/>
          <w:color w:val="auto"/>
          <w:sz w:val="20"/>
          <w:szCs w:val="20"/>
        </w:rPr>
        <w:t xml:space="preserve">. </w:t>
      </w:r>
    </w:p>
    <w:p w14:paraId="340644A1" w14:textId="77777777" w:rsidR="00624896" w:rsidRDefault="00624896" w:rsidP="00CC439C">
      <w:pPr>
        <w:pBdr>
          <w:top w:val="nil"/>
          <w:left w:val="nil"/>
          <w:bottom w:val="nil"/>
          <w:right w:val="nil"/>
          <w:between w:val="nil"/>
        </w:pBdr>
        <w:spacing w:line="276" w:lineRule="auto"/>
        <w:rPr>
          <w:rFonts w:ascii="Arial" w:hAnsi="Arial" w:cs="Arial"/>
          <w:color w:val="auto"/>
          <w:sz w:val="20"/>
          <w:szCs w:val="20"/>
        </w:rPr>
      </w:pPr>
    </w:p>
    <w:p w14:paraId="2FDF4EA3" w14:textId="25D04A4E" w:rsidR="002F7D7D" w:rsidRPr="00A33F1B" w:rsidRDefault="002F7D7D" w:rsidP="00CC439C">
      <w:pPr>
        <w:pBdr>
          <w:top w:val="nil"/>
          <w:left w:val="nil"/>
          <w:bottom w:val="nil"/>
          <w:right w:val="nil"/>
          <w:between w:val="nil"/>
        </w:pBdr>
        <w:spacing w:line="276" w:lineRule="auto"/>
        <w:rPr>
          <w:rFonts w:ascii="Arial" w:hAnsi="Arial" w:cs="Arial"/>
          <w:color w:val="auto"/>
          <w:sz w:val="20"/>
          <w:szCs w:val="20"/>
          <w:u w:val="single"/>
        </w:rPr>
      </w:pPr>
      <w:r w:rsidRPr="00A33F1B">
        <w:rPr>
          <w:rFonts w:ascii="Arial" w:hAnsi="Arial" w:cs="Arial"/>
          <w:color w:val="auto"/>
          <w:sz w:val="20"/>
          <w:szCs w:val="20"/>
          <w:u w:val="single"/>
        </w:rPr>
        <w:t xml:space="preserve">Nationale </w:t>
      </w:r>
      <w:proofErr w:type="spellStart"/>
      <w:r w:rsidR="00A33F1B" w:rsidRPr="00A33F1B">
        <w:rPr>
          <w:rFonts w:ascii="Arial" w:hAnsi="Arial" w:cs="Arial"/>
          <w:color w:val="auto"/>
          <w:sz w:val="20"/>
          <w:szCs w:val="20"/>
          <w:u w:val="single"/>
        </w:rPr>
        <w:t>vs</w:t>
      </w:r>
      <w:proofErr w:type="spellEnd"/>
      <w:r w:rsidR="00A33F1B" w:rsidRPr="00A33F1B">
        <w:rPr>
          <w:rFonts w:ascii="Arial" w:hAnsi="Arial" w:cs="Arial"/>
          <w:color w:val="auto"/>
          <w:sz w:val="20"/>
          <w:szCs w:val="20"/>
          <w:u w:val="single"/>
        </w:rPr>
        <w:t xml:space="preserve"> internationale </w:t>
      </w:r>
      <w:r w:rsidRPr="00A33F1B">
        <w:rPr>
          <w:rFonts w:ascii="Arial" w:hAnsi="Arial" w:cs="Arial"/>
          <w:color w:val="auto"/>
          <w:sz w:val="20"/>
          <w:szCs w:val="20"/>
          <w:u w:val="single"/>
        </w:rPr>
        <w:t>standaarde</w:t>
      </w:r>
      <w:r w:rsidR="00A33F1B" w:rsidRPr="00A33F1B">
        <w:rPr>
          <w:rFonts w:ascii="Arial" w:hAnsi="Arial" w:cs="Arial"/>
          <w:color w:val="auto"/>
          <w:sz w:val="20"/>
          <w:szCs w:val="20"/>
          <w:u w:val="single"/>
        </w:rPr>
        <w:t>n</w:t>
      </w:r>
    </w:p>
    <w:p w14:paraId="6F021F1B" w14:textId="61579A93" w:rsidR="006D49D4" w:rsidRPr="00FF7234" w:rsidRDefault="003852CF" w:rsidP="00CC439C">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t>Cor-Jan</w:t>
      </w:r>
      <w:r w:rsidR="007B03A9">
        <w:rPr>
          <w:rFonts w:ascii="Arial" w:hAnsi="Arial" w:cs="Arial"/>
          <w:color w:val="auto"/>
          <w:sz w:val="20"/>
          <w:szCs w:val="20"/>
        </w:rPr>
        <w:t xml:space="preserve"> Jager vraagt waar d</w:t>
      </w:r>
      <w:r w:rsidR="000939A2">
        <w:rPr>
          <w:rFonts w:ascii="Arial" w:hAnsi="Arial" w:cs="Arial"/>
          <w:color w:val="auto"/>
          <w:sz w:val="20"/>
          <w:szCs w:val="20"/>
        </w:rPr>
        <w:t>it</w:t>
      </w:r>
      <w:r w:rsidR="007B03A9">
        <w:rPr>
          <w:rFonts w:ascii="Arial" w:hAnsi="Arial" w:cs="Arial"/>
          <w:color w:val="auto"/>
          <w:sz w:val="20"/>
          <w:szCs w:val="20"/>
        </w:rPr>
        <w:t xml:space="preserve"> pijn </w:t>
      </w:r>
      <w:r w:rsidR="000939A2">
        <w:rPr>
          <w:rFonts w:ascii="Arial" w:hAnsi="Arial" w:cs="Arial"/>
          <w:color w:val="auto"/>
          <w:sz w:val="20"/>
          <w:szCs w:val="20"/>
        </w:rPr>
        <w:t>gaat doen</w:t>
      </w:r>
      <w:r w:rsidR="007B03A9">
        <w:rPr>
          <w:rFonts w:ascii="Arial" w:hAnsi="Arial" w:cs="Arial"/>
          <w:color w:val="auto"/>
          <w:sz w:val="20"/>
          <w:szCs w:val="20"/>
        </w:rPr>
        <w:t xml:space="preserve"> op nationaal niveau</w:t>
      </w:r>
      <w:r w:rsidR="000939A2">
        <w:rPr>
          <w:rFonts w:ascii="Arial" w:hAnsi="Arial" w:cs="Arial"/>
          <w:color w:val="auto"/>
          <w:sz w:val="20"/>
          <w:szCs w:val="20"/>
        </w:rPr>
        <w:t xml:space="preserve">, of dit </w:t>
      </w:r>
      <w:r w:rsidR="00844905" w:rsidRPr="00FF7234">
        <w:rPr>
          <w:rFonts w:ascii="Arial" w:hAnsi="Arial" w:cs="Arial"/>
          <w:color w:val="auto"/>
          <w:sz w:val="20"/>
          <w:szCs w:val="20"/>
        </w:rPr>
        <w:t>nationale standaarden</w:t>
      </w:r>
      <w:r w:rsidR="000939A2">
        <w:rPr>
          <w:rFonts w:ascii="Arial" w:hAnsi="Arial" w:cs="Arial"/>
          <w:color w:val="auto"/>
          <w:sz w:val="20"/>
          <w:szCs w:val="20"/>
        </w:rPr>
        <w:t xml:space="preserve"> tegenwerkt.</w:t>
      </w:r>
      <w:r w:rsidR="002F7D7D">
        <w:rPr>
          <w:rFonts w:ascii="Arial" w:hAnsi="Arial" w:cs="Arial"/>
          <w:color w:val="auto"/>
          <w:sz w:val="20"/>
          <w:szCs w:val="20"/>
        </w:rPr>
        <w:t xml:space="preserve"> </w:t>
      </w:r>
      <w:r w:rsidR="006D49D4" w:rsidRPr="00FF7234">
        <w:rPr>
          <w:rFonts w:ascii="Arial" w:hAnsi="Arial" w:cs="Arial"/>
          <w:color w:val="auto"/>
          <w:sz w:val="20"/>
          <w:szCs w:val="20"/>
        </w:rPr>
        <w:t>Evelien</w:t>
      </w:r>
      <w:r w:rsidR="000939A2">
        <w:rPr>
          <w:rFonts w:ascii="Arial" w:hAnsi="Arial" w:cs="Arial"/>
          <w:color w:val="auto"/>
          <w:sz w:val="20"/>
          <w:szCs w:val="20"/>
        </w:rPr>
        <w:t xml:space="preserve"> Renders geeft aan </w:t>
      </w:r>
      <w:r w:rsidR="001E7E9E">
        <w:rPr>
          <w:rFonts w:ascii="Arial" w:hAnsi="Arial" w:cs="Arial"/>
          <w:color w:val="auto"/>
          <w:sz w:val="20"/>
          <w:szCs w:val="20"/>
        </w:rPr>
        <w:t>da</w:t>
      </w:r>
      <w:r w:rsidR="00F13146" w:rsidRPr="00FF7234">
        <w:rPr>
          <w:rFonts w:ascii="Arial" w:hAnsi="Arial" w:cs="Arial"/>
          <w:color w:val="auto"/>
          <w:sz w:val="20"/>
          <w:szCs w:val="20"/>
        </w:rPr>
        <w:t xml:space="preserve">t pijn </w:t>
      </w:r>
      <w:r w:rsidR="001E7E9E">
        <w:rPr>
          <w:rFonts w:ascii="Arial" w:hAnsi="Arial" w:cs="Arial"/>
          <w:color w:val="auto"/>
          <w:sz w:val="20"/>
          <w:szCs w:val="20"/>
        </w:rPr>
        <w:t xml:space="preserve">onvermijdelijk is, </w:t>
      </w:r>
      <w:r w:rsidR="00F13146" w:rsidRPr="00FF7234">
        <w:rPr>
          <w:rFonts w:ascii="Arial" w:hAnsi="Arial" w:cs="Arial"/>
          <w:color w:val="auto"/>
          <w:sz w:val="20"/>
          <w:szCs w:val="20"/>
        </w:rPr>
        <w:t xml:space="preserve">maar </w:t>
      </w:r>
      <w:r w:rsidR="00B55FB3">
        <w:rPr>
          <w:rFonts w:ascii="Arial" w:hAnsi="Arial" w:cs="Arial"/>
          <w:color w:val="auto"/>
          <w:sz w:val="20"/>
          <w:szCs w:val="20"/>
        </w:rPr>
        <w:t xml:space="preserve">dat we door </w:t>
      </w:r>
      <w:r w:rsidR="00C85617">
        <w:rPr>
          <w:rFonts w:ascii="Arial" w:hAnsi="Arial" w:cs="Arial"/>
          <w:color w:val="auto"/>
          <w:sz w:val="20"/>
          <w:szCs w:val="20"/>
        </w:rPr>
        <w:t xml:space="preserve">bij eigen ontwikkeling </w:t>
      </w:r>
      <w:r w:rsidR="00B55FB3">
        <w:rPr>
          <w:rFonts w:ascii="Arial" w:hAnsi="Arial" w:cs="Arial"/>
          <w:color w:val="auto"/>
          <w:sz w:val="20"/>
          <w:szCs w:val="20"/>
        </w:rPr>
        <w:t>goed te kijken naar de internationale standaarden</w:t>
      </w:r>
      <w:r w:rsidR="00C85617">
        <w:rPr>
          <w:rFonts w:ascii="Arial" w:hAnsi="Arial" w:cs="Arial"/>
          <w:color w:val="auto"/>
          <w:sz w:val="20"/>
          <w:szCs w:val="20"/>
        </w:rPr>
        <w:t>,</w:t>
      </w:r>
      <w:r w:rsidR="00B55FB3">
        <w:rPr>
          <w:rFonts w:ascii="Arial" w:hAnsi="Arial" w:cs="Arial"/>
          <w:color w:val="auto"/>
          <w:sz w:val="20"/>
          <w:szCs w:val="20"/>
        </w:rPr>
        <w:t xml:space="preserve"> </w:t>
      </w:r>
      <w:r w:rsidR="00F13146" w:rsidRPr="00FF7234">
        <w:rPr>
          <w:rFonts w:ascii="Arial" w:hAnsi="Arial" w:cs="Arial"/>
          <w:color w:val="auto"/>
          <w:sz w:val="20"/>
          <w:szCs w:val="20"/>
        </w:rPr>
        <w:t>daaro</w:t>
      </w:r>
      <w:r w:rsidR="00B55FB3">
        <w:rPr>
          <w:rFonts w:ascii="Arial" w:hAnsi="Arial" w:cs="Arial"/>
          <w:color w:val="auto"/>
          <w:sz w:val="20"/>
          <w:szCs w:val="20"/>
        </w:rPr>
        <w:t>p w</w:t>
      </w:r>
      <w:r w:rsidR="00F13146" w:rsidRPr="00FF7234">
        <w:rPr>
          <w:rFonts w:ascii="Arial" w:hAnsi="Arial" w:cs="Arial"/>
          <w:color w:val="auto"/>
          <w:sz w:val="20"/>
          <w:szCs w:val="20"/>
        </w:rPr>
        <w:t xml:space="preserve">el </w:t>
      </w:r>
      <w:r w:rsidR="00B55FB3">
        <w:rPr>
          <w:rFonts w:ascii="Arial" w:hAnsi="Arial" w:cs="Arial"/>
          <w:color w:val="auto"/>
          <w:sz w:val="20"/>
          <w:szCs w:val="20"/>
        </w:rPr>
        <w:t>kunnen</w:t>
      </w:r>
      <w:r w:rsidR="00BD5309" w:rsidRPr="00FF7234">
        <w:rPr>
          <w:rFonts w:ascii="Arial" w:hAnsi="Arial" w:cs="Arial"/>
          <w:color w:val="auto"/>
          <w:sz w:val="20"/>
          <w:szCs w:val="20"/>
        </w:rPr>
        <w:t xml:space="preserve"> voorsorteren.</w:t>
      </w:r>
    </w:p>
    <w:p w14:paraId="71B27A60" w14:textId="6A11A2B0" w:rsidR="00B959CE" w:rsidRDefault="008F5D2F" w:rsidP="00EE0E36">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Martijn</w:t>
      </w:r>
      <w:r w:rsidR="00BD1503">
        <w:rPr>
          <w:rFonts w:ascii="Arial" w:hAnsi="Arial" w:cs="Arial"/>
          <w:color w:val="auto"/>
          <w:sz w:val="20"/>
          <w:szCs w:val="20"/>
        </w:rPr>
        <w:t xml:space="preserve"> Timmer vraagt zich af of</w:t>
      </w:r>
      <w:r w:rsidRPr="00FF7234">
        <w:rPr>
          <w:rFonts w:ascii="Arial" w:hAnsi="Arial" w:cs="Arial"/>
          <w:color w:val="auto"/>
          <w:sz w:val="20"/>
          <w:szCs w:val="20"/>
        </w:rPr>
        <w:t xml:space="preserve"> we rekening </w:t>
      </w:r>
      <w:r w:rsidR="00BD1503">
        <w:rPr>
          <w:rFonts w:ascii="Arial" w:hAnsi="Arial" w:cs="Arial"/>
          <w:color w:val="auto"/>
          <w:sz w:val="20"/>
          <w:szCs w:val="20"/>
        </w:rPr>
        <w:t xml:space="preserve">houden </w:t>
      </w:r>
      <w:r w:rsidRPr="00FF7234">
        <w:rPr>
          <w:rFonts w:ascii="Arial" w:hAnsi="Arial" w:cs="Arial"/>
          <w:color w:val="auto"/>
          <w:sz w:val="20"/>
          <w:szCs w:val="20"/>
        </w:rPr>
        <w:t xml:space="preserve">met Europese standaarden </w:t>
      </w:r>
      <w:r w:rsidR="000F3F60" w:rsidRPr="00FF7234">
        <w:rPr>
          <w:rFonts w:ascii="Arial" w:hAnsi="Arial" w:cs="Arial"/>
          <w:color w:val="auto"/>
          <w:sz w:val="20"/>
          <w:szCs w:val="20"/>
        </w:rPr>
        <w:t>bij het ontwikkelen van nationale standaarden.</w:t>
      </w:r>
      <w:r w:rsidR="002F7D7D">
        <w:rPr>
          <w:rFonts w:ascii="Arial" w:hAnsi="Arial" w:cs="Arial"/>
          <w:color w:val="auto"/>
          <w:sz w:val="20"/>
          <w:szCs w:val="20"/>
        </w:rPr>
        <w:t xml:space="preserve"> </w:t>
      </w:r>
      <w:r w:rsidR="00BD1503">
        <w:rPr>
          <w:rFonts w:ascii="Arial" w:hAnsi="Arial" w:cs="Arial"/>
          <w:color w:val="auto"/>
          <w:sz w:val="20"/>
          <w:szCs w:val="20"/>
        </w:rPr>
        <w:t xml:space="preserve">De voorzitter </w:t>
      </w:r>
      <w:r w:rsidR="00B959CE">
        <w:rPr>
          <w:rFonts w:ascii="Arial" w:hAnsi="Arial" w:cs="Arial"/>
          <w:color w:val="auto"/>
          <w:sz w:val="20"/>
          <w:szCs w:val="20"/>
        </w:rPr>
        <w:t xml:space="preserve">geeft aan dat Europese standaarden vaak op een ander </w:t>
      </w:r>
      <w:r w:rsidR="008D76EF">
        <w:rPr>
          <w:rFonts w:ascii="Arial" w:hAnsi="Arial" w:cs="Arial"/>
          <w:color w:val="auto"/>
          <w:sz w:val="20"/>
          <w:szCs w:val="20"/>
        </w:rPr>
        <w:t>detail</w:t>
      </w:r>
      <w:r w:rsidR="00B959CE">
        <w:rPr>
          <w:rFonts w:ascii="Arial" w:hAnsi="Arial" w:cs="Arial"/>
          <w:color w:val="auto"/>
          <w:sz w:val="20"/>
          <w:szCs w:val="20"/>
        </w:rPr>
        <w:t xml:space="preserve">niveau </w:t>
      </w:r>
      <w:r w:rsidR="000967CF">
        <w:rPr>
          <w:rFonts w:ascii="Arial" w:hAnsi="Arial" w:cs="Arial"/>
          <w:color w:val="auto"/>
          <w:sz w:val="20"/>
          <w:szCs w:val="20"/>
        </w:rPr>
        <w:t>vastgelegd worden dan nationale standaa</w:t>
      </w:r>
      <w:r w:rsidR="00B82308">
        <w:rPr>
          <w:rFonts w:ascii="Arial" w:hAnsi="Arial" w:cs="Arial"/>
          <w:color w:val="auto"/>
          <w:sz w:val="20"/>
          <w:szCs w:val="20"/>
        </w:rPr>
        <w:t>rden en dat het elkaar niet hoeft tegen te spreken. Het zou wel interessant zijn als die gelaagdheid ook te zien zou zijn.</w:t>
      </w:r>
    </w:p>
    <w:p w14:paraId="737BD4A9" w14:textId="45735B8B" w:rsidR="00871641" w:rsidRPr="00FF7234" w:rsidRDefault="003F296D" w:rsidP="00EE0E36">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t xml:space="preserve">Peter </w:t>
      </w:r>
      <w:proofErr w:type="spellStart"/>
      <w:r>
        <w:rPr>
          <w:rFonts w:ascii="Arial" w:hAnsi="Arial" w:cs="Arial"/>
          <w:color w:val="auto"/>
          <w:sz w:val="20"/>
          <w:szCs w:val="20"/>
        </w:rPr>
        <w:t>Boersema</w:t>
      </w:r>
      <w:proofErr w:type="spellEnd"/>
      <w:r>
        <w:rPr>
          <w:rFonts w:ascii="Arial" w:hAnsi="Arial" w:cs="Arial"/>
          <w:color w:val="auto"/>
          <w:sz w:val="20"/>
          <w:szCs w:val="20"/>
        </w:rPr>
        <w:t xml:space="preserve"> informeert naar de gevolgen van </w:t>
      </w:r>
      <w:proofErr w:type="spellStart"/>
      <w:r>
        <w:rPr>
          <w:rFonts w:ascii="Arial" w:hAnsi="Arial" w:cs="Arial"/>
          <w:color w:val="auto"/>
          <w:sz w:val="20"/>
          <w:szCs w:val="20"/>
        </w:rPr>
        <w:t>Brexit</w:t>
      </w:r>
      <w:proofErr w:type="spellEnd"/>
      <w:r>
        <w:rPr>
          <w:rFonts w:ascii="Arial" w:hAnsi="Arial" w:cs="Arial"/>
          <w:color w:val="auto"/>
          <w:sz w:val="20"/>
          <w:szCs w:val="20"/>
        </w:rPr>
        <w:t xml:space="preserve">. </w:t>
      </w:r>
      <w:r w:rsidR="00DB5952">
        <w:rPr>
          <w:rFonts w:ascii="Arial" w:hAnsi="Arial" w:cs="Arial"/>
          <w:color w:val="auto"/>
          <w:sz w:val="20"/>
          <w:szCs w:val="20"/>
        </w:rPr>
        <w:t xml:space="preserve">Dat </w:t>
      </w:r>
      <w:r w:rsidR="000A3C08">
        <w:rPr>
          <w:rFonts w:ascii="Arial" w:hAnsi="Arial" w:cs="Arial"/>
          <w:color w:val="auto"/>
          <w:sz w:val="20"/>
          <w:szCs w:val="20"/>
        </w:rPr>
        <w:t xml:space="preserve">valt </w:t>
      </w:r>
      <w:r w:rsidR="00DB5952">
        <w:rPr>
          <w:rFonts w:ascii="Arial" w:hAnsi="Arial" w:cs="Arial"/>
          <w:color w:val="auto"/>
          <w:sz w:val="20"/>
          <w:szCs w:val="20"/>
        </w:rPr>
        <w:t xml:space="preserve">mee, omdat het hoger onderwijs </w:t>
      </w:r>
      <w:r w:rsidR="008943CD">
        <w:rPr>
          <w:rFonts w:ascii="Arial" w:hAnsi="Arial" w:cs="Arial"/>
          <w:color w:val="auto"/>
          <w:sz w:val="20"/>
          <w:szCs w:val="20"/>
        </w:rPr>
        <w:t>onder de Bolognaverklaring valt</w:t>
      </w:r>
      <w:r w:rsidR="00DB5952">
        <w:rPr>
          <w:rFonts w:ascii="Arial" w:hAnsi="Arial" w:cs="Arial"/>
          <w:color w:val="auto"/>
          <w:sz w:val="20"/>
          <w:szCs w:val="20"/>
        </w:rPr>
        <w:t>.</w:t>
      </w:r>
      <w:r w:rsidR="00F6740C">
        <w:rPr>
          <w:rFonts w:ascii="Arial" w:hAnsi="Arial" w:cs="Arial"/>
          <w:color w:val="auto"/>
          <w:sz w:val="20"/>
          <w:szCs w:val="20"/>
        </w:rPr>
        <w:t xml:space="preserve"> Het funderend onderwijs is meer divers tussen landen, </w:t>
      </w:r>
      <w:r w:rsidR="00D273CF" w:rsidRPr="00FF7234">
        <w:rPr>
          <w:rFonts w:ascii="Arial" w:hAnsi="Arial" w:cs="Arial"/>
          <w:color w:val="auto"/>
          <w:sz w:val="20"/>
          <w:szCs w:val="20"/>
        </w:rPr>
        <w:t>Evelien</w:t>
      </w:r>
      <w:r w:rsidR="00F6740C">
        <w:rPr>
          <w:rFonts w:ascii="Arial" w:hAnsi="Arial" w:cs="Arial"/>
          <w:color w:val="auto"/>
          <w:sz w:val="20"/>
          <w:szCs w:val="20"/>
        </w:rPr>
        <w:t xml:space="preserve"> Renders tipt nog het platform </w:t>
      </w:r>
      <w:proofErr w:type="spellStart"/>
      <w:r w:rsidR="00F6740C">
        <w:rPr>
          <w:rFonts w:ascii="Arial" w:hAnsi="Arial" w:cs="Arial"/>
          <w:color w:val="auto"/>
          <w:sz w:val="20"/>
          <w:szCs w:val="20"/>
        </w:rPr>
        <w:t>E</w:t>
      </w:r>
      <w:r w:rsidR="00D273CF" w:rsidRPr="00FF7234">
        <w:rPr>
          <w:rFonts w:ascii="Arial" w:hAnsi="Arial" w:cs="Arial"/>
          <w:color w:val="auto"/>
          <w:sz w:val="20"/>
          <w:szCs w:val="20"/>
        </w:rPr>
        <w:t>uridice</w:t>
      </w:r>
      <w:proofErr w:type="spellEnd"/>
      <w:r w:rsidR="00374581">
        <w:rPr>
          <w:rFonts w:ascii="Arial" w:hAnsi="Arial" w:cs="Arial"/>
          <w:color w:val="auto"/>
          <w:sz w:val="20"/>
          <w:szCs w:val="20"/>
        </w:rPr>
        <w:t xml:space="preserve"> (</w:t>
      </w:r>
      <w:r w:rsidR="00374581" w:rsidRPr="00374581">
        <w:rPr>
          <w:rFonts w:ascii="Arial" w:hAnsi="Arial" w:cs="Arial"/>
          <w:color w:val="auto"/>
          <w:sz w:val="20"/>
          <w:szCs w:val="20"/>
        </w:rPr>
        <w:t>https://eurydice.eacea.ec.europa.eu/</w:t>
      </w:r>
      <w:r w:rsidR="00374581">
        <w:rPr>
          <w:rFonts w:ascii="Arial" w:hAnsi="Arial" w:cs="Arial"/>
          <w:color w:val="auto"/>
          <w:sz w:val="20"/>
          <w:szCs w:val="20"/>
        </w:rPr>
        <w:t>)</w:t>
      </w:r>
      <w:r w:rsidR="00D273CF" w:rsidRPr="00FF7234">
        <w:rPr>
          <w:rFonts w:ascii="Arial" w:hAnsi="Arial" w:cs="Arial"/>
          <w:color w:val="auto"/>
          <w:sz w:val="20"/>
          <w:szCs w:val="20"/>
        </w:rPr>
        <w:t xml:space="preserve"> om </w:t>
      </w:r>
      <w:r w:rsidR="003D7B89" w:rsidRPr="00FF7234">
        <w:rPr>
          <w:rFonts w:ascii="Arial" w:hAnsi="Arial" w:cs="Arial"/>
          <w:color w:val="auto"/>
          <w:sz w:val="20"/>
          <w:szCs w:val="20"/>
        </w:rPr>
        <w:t>international</w:t>
      </w:r>
      <w:r w:rsidR="003D7B89">
        <w:rPr>
          <w:rFonts w:ascii="Arial" w:hAnsi="Arial" w:cs="Arial"/>
          <w:color w:val="auto"/>
          <w:sz w:val="20"/>
          <w:szCs w:val="20"/>
        </w:rPr>
        <w:t>e</w:t>
      </w:r>
      <w:r w:rsidR="003D7B89" w:rsidRPr="00FF7234">
        <w:rPr>
          <w:rFonts w:ascii="Arial" w:hAnsi="Arial" w:cs="Arial"/>
          <w:color w:val="auto"/>
          <w:sz w:val="20"/>
          <w:szCs w:val="20"/>
        </w:rPr>
        <w:t xml:space="preserve"> </w:t>
      </w:r>
      <w:r w:rsidR="00D273CF" w:rsidRPr="00FF7234">
        <w:rPr>
          <w:rFonts w:ascii="Arial" w:hAnsi="Arial" w:cs="Arial"/>
          <w:color w:val="auto"/>
          <w:sz w:val="20"/>
          <w:szCs w:val="20"/>
        </w:rPr>
        <w:t xml:space="preserve">vergelijkingen </w:t>
      </w:r>
      <w:r w:rsidR="003D7B89">
        <w:rPr>
          <w:rFonts w:ascii="Arial" w:hAnsi="Arial" w:cs="Arial"/>
          <w:color w:val="auto"/>
          <w:sz w:val="20"/>
          <w:szCs w:val="20"/>
        </w:rPr>
        <w:t>op het niveau van het</w:t>
      </w:r>
      <w:r w:rsidR="00D273CF" w:rsidRPr="00FF7234">
        <w:rPr>
          <w:rFonts w:ascii="Arial" w:hAnsi="Arial" w:cs="Arial"/>
          <w:color w:val="auto"/>
          <w:sz w:val="20"/>
          <w:szCs w:val="20"/>
        </w:rPr>
        <w:t xml:space="preserve"> po en vo </w:t>
      </w:r>
      <w:r w:rsidR="00C20EC9" w:rsidRPr="00FF7234">
        <w:rPr>
          <w:rFonts w:ascii="Arial" w:hAnsi="Arial" w:cs="Arial"/>
          <w:color w:val="auto"/>
          <w:sz w:val="20"/>
          <w:szCs w:val="20"/>
        </w:rPr>
        <w:t>te zien</w:t>
      </w:r>
      <w:r w:rsidR="00D273CF" w:rsidRPr="00FF7234">
        <w:rPr>
          <w:rFonts w:ascii="Arial" w:hAnsi="Arial" w:cs="Arial"/>
          <w:color w:val="auto"/>
          <w:sz w:val="20"/>
          <w:szCs w:val="20"/>
        </w:rPr>
        <w:t>.</w:t>
      </w:r>
    </w:p>
    <w:p w14:paraId="67AD0D8A" w14:textId="77777777" w:rsidR="00871641" w:rsidRPr="00FF7234" w:rsidRDefault="00871641" w:rsidP="00CC439C">
      <w:pPr>
        <w:pBdr>
          <w:top w:val="nil"/>
          <w:left w:val="nil"/>
          <w:bottom w:val="nil"/>
          <w:right w:val="nil"/>
          <w:between w:val="nil"/>
        </w:pBdr>
        <w:spacing w:line="276" w:lineRule="auto"/>
        <w:rPr>
          <w:rFonts w:ascii="Arial" w:hAnsi="Arial" w:cs="Arial"/>
          <w:color w:val="auto"/>
          <w:sz w:val="20"/>
          <w:szCs w:val="20"/>
        </w:rPr>
      </w:pPr>
    </w:p>
    <w:p w14:paraId="7D08896B" w14:textId="34AF7865" w:rsidR="00A66FFD" w:rsidRPr="00FF7234" w:rsidRDefault="00271D57" w:rsidP="00CC439C">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t xml:space="preserve">Martijn Timmer gaat samen met </w:t>
      </w:r>
      <w:r w:rsidR="00213A81">
        <w:rPr>
          <w:rFonts w:ascii="Arial" w:hAnsi="Arial" w:cs="Arial"/>
          <w:color w:val="auto"/>
          <w:sz w:val="20"/>
          <w:szCs w:val="20"/>
        </w:rPr>
        <w:t xml:space="preserve">Evelien </w:t>
      </w:r>
      <w:r>
        <w:rPr>
          <w:rFonts w:ascii="Arial" w:hAnsi="Arial" w:cs="Arial"/>
          <w:color w:val="auto"/>
          <w:sz w:val="20"/>
          <w:szCs w:val="20"/>
        </w:rPr>
        <w:t xml:space="preserve">Renders </w:t>
      </w:r>
      <w:r w:rsidR="00AF345B">
        <w:rPr>
          <w:rFonts w:ascii="Arial" w:hAnsi="Arial" w:cs="Arial"/>
          <w:color w:val="auto"/>
          <w:sz w:val="20"/>
          <w:szCs w:val="20"/>
        </w:rPr>
        <w:t xml:space="preserve">afstemmen </w:t>
      </w:r>
      <w:r w:rsidR="008366EB">
        <w:rPr>
          <w:rFonts w:ascii="Arial" w:hAnsi="Arial" w:cs="Arial"/>
          <w:color w:val="auto"/>
          <w:sz w:val="20"/>
          <w:szCs w:val="20"/>
        </w:rPr>
        <w:t xml:space="preserve">over </w:t>
      </w:r>
      <w:r w:rsidR="00BB597E">
        <w:rPr>
          <w:rFonts w:ascii="Arial" w:hAnsi="Arial" w:cs="Arial"/>
          <w:color w:val="auto"/>
          <w:sz w:val="20"/>
          <w:szCs w:val="20"/>
        </w:rPr>
        <w:t>de vertegenwoordiging vanuit</w:t>
      </w:r>
      <w:r w:rsidR="00D90CE8">
        <w:rPr>
          <w:rFonts w:ascii="Arial" w:hAnsi="Arial" w:cs="Arial"/>
          <w:color w:val="auto"/>
          <w:sz w:val="20"/>
          <w:szCs w:val="20"/>
        </w:rPr>
        <w:t xml:space="preserve"> het</w:t>
      </w:r>
      <w:r w:rsidR="00AF345B" w:rsidRPr="00FF7234">
        <w:rPr>
          <w:rFonts w:ascii="Arial" w:hAnsi="Arial" w:cs="Arial"/>
          <w:color w:val="auto"/>
          <w:sz w:val="20"/>
          <w:szCs w:val="20"/>
        </w:rPr>
        <w:t xml:space="preserve"> MBO</w:t>
      </w:r>
      <w:r w:rsidR="00AF345B">
        <w:rPr>
          <w:rFonts w:ascii="Arial" w:hAnsi="Arial" w:cs="Arial"/>
          <w:color w:val="auto"/>
          <w:sz w:val="20"/>
          <w:szCs w:val="20"/>
        </w:rPr>
        <w:t>.</w:t>
      </w:r>
    </w:p>
    <w:p w14:paraId="22684791" w14:textId="77777777" w:rsidR="005C16B6" w:rsidRDefault="005C16B6" w:rsidP="00CC439C">
      <w:pPr>
        <w:pBdr>
          <w:top w:val="nil"/>
          <w:left w:val="nil"/>
          <w:bottom w:val="nil"/>
          <w:right w:val="nil"/>
          <w:between w:val="nil"/>
        </w:pBdr>
        <w:spacing w:line="276" w:lineRule="auto"/>
        <w:rPr>
          <w:rFonts w:ascii="Arial" w:hAnsi="Arial" w:cs="Arial"/>
          <w:b/>
          <w:bCs/>
          <w:color w:val="auto"/>
          <w:sz w:val="20"/>
          <w:szCs w:val="20"/>
        </w:rPr>
      </w:pPr>
    </w:p>
    <w:p w14:paraId="6ABC7525" w14:textId="1DB01B2F" w:rsidR="009B6525" w:rsidRPr="00FF7234" w:rsidRDefault="009B6525" w:rsidP="009B6525">
      <w:pPr>
        <w:pStyle w:val="doBullet"/>
        <w:numPr>
          <w:ilvl w:val="0"/>
          <w:numId w:val="0"/>
        </w:numPr>
        <w:rPr>
          <w:rFonts w:ascii="Arial" w:hAnsi="Arial" w:cs="Arial"/>
          <w:color w:val="auto"/>
          <w:sz w:val="20"/>
          <w:szCs w:val="20"/>
        </w:rPr>
      </w:pPr>
      <w:r w:rsidRPr="00FF7234">
        <w:rPr>
          <w:rFonts w:ascii="Arial" w:hAnsi="Arial" w:cs="Arial"/>
          <w:color w:val="auto"/>
          <w:sz w:val="20"/>
          <w:szCs w:val="20"/>
          <w:u w:val="single"/>
        </w:rPr>
        <w:t>Bijlage</w:t>
      </w:r>
      <w:r w:rsidRPr="00FF7234">
        <w:rPr>
          <w:color w:val="auto"/>
          <w:sz w:val="20"/>
          <w:szCs w:val="20"/>
          <w:u w:val="single"/>
        </w:rPr>
        <w:t xml:space="preserve"> </w:t>
      </w:r>
      <w:r>
        <w:rPr>
          <w:color w:val="auto"/>
          <w:sz w:val="20"/>
          <w:szCs w:val="20"/>
          <w:u w:val="single"/>
        </w:rPr>
        <w:t>7</w:t>
      </w:r>
      <w:r w:rsidRPr="00FF7234">
        <w:rPr>
          <w:color w:val="auto"/>
          <w:sz w:val="20"/>
          <w:szCs w:val="20"/>
          <w:u w:val="single"/>
        </w:rPr>
        <w:t>a</w:t>
      </w:r>
      <w:r w:rsidRPr="00FF7234">
        <w:rPr>
          <w:color w:val="auto"/>
          <w:sz w:val="20"/>
          <w:szCs w:val="20"/>
        </w:rPr>
        <w:t xml:space="preserve">: </w:t>
      </w:r>
      <w:r>
        <w:rPr>
          <w:rFonts w:ascii="Arial" w:hAnsi="Arial" w:cs="Arial"/>
          <w:color w:val="auto"/>
          <w:sz w:val="20"/>
          <w:szCs w:val="20"/>
        </w:rPr>
        <w:t xml:space="preserve">Presentatie </w:t>
      </w:r>
      <w:r w:rsidR="0091780B">
        <w:rPr>
          <w:rFonts w:ascii="Arial" w:hAnsi="Arial" w:cs="Arial"/>
          <w:color w:val="auto"/>
          <w:sz w:val="20"/>
          <w:szCs w:val="20"/>
        </w:rPr>
        <w:t>w</w:t>
      </w:r>
      <w:r w:rsidRPr="009B6525">
        <w:rPr>
          <w:rFonts w:ascii="Arial" w:hAnsi="Arial" w:cs="Arial"/>
          <w:color w:val="auto"/>
          <w:sz w:val="20"/>
          <w:szCs w:val="20"/>
        </w:rPr>
        <w:t>erkgroep Internationale standaardisatie</w:t>
      </w:r>
    </w:p>
    <w:p w14:paraId="7836D5FE" w14:textId="77777777" w:rsidR="009B6525" w:rsidRDefault="009B6525" w:rsidP="00CC439C">
      <w:pPr>
        <w:pBdr>
          <w:top w:val="nil"/>
          <w:left w:val="nil"/>
          <w:bottom w:val="nil"/>
          <w:right w:val="nil"/>
          <w:between w:val="nil"/>
        </w:pBdr>
        <w:spacing w:line="276" w:lineRule="auto"/>
        <w:rPr>
          <w:rFonts w:ascii="Arial" w:hAnsi="Arial" w:cs="Arial"/>
          <w:b/>
          <w:bCs/>
          <w:color w:val="auto"/>
          <w:sz w:val="20"/>
          <w:szCs w:val="20"/>
        </w:rPr>
      </w:pPr>
    </w:p>
    <w:p w14:paraId="75544E5A" w14:textId="77777777" w:rsidR="00167B37" w:rsidRPr="00FF7234" w:rsidRDefault="00167B37" w:rsidP="00CC439C">
      <w:pPr>
        <w:pBdr>
          <w:top w:val="nil"/>
          <w:left w:val="nil"/>
          <w:bottom w:val="nil"/>
          <w:right w:val="nil"/>
          <w:between w:val="nil"/>
        </w:pBdr>
        <w:spacing w:line="276" w:lineRule="auto"/>
        <w:rPr>
          <w:rFonts w:ascii="Arial" w:hAnsi="Arial" w:cs="Arial"/>
          <w:b/>
          <w:bCs/>
          <w:color w:val="auto"/>
          <w:sz w:val="20"/>
          <w:szCs w:val="20"/>
        </w:rPr>
      </w:pPr>
    </w:p>
    <w:p w14:paraId="541C3BE3" w14:textId="00700DD0" w:rsidR="001775A0" w:rsidRPr="00007F30" w:rsidRDefault="001775A0" w:rsidP="0014161F">
      <w:pPr>
        <w:numPr>
          <w:ilvl w:val="0"/>
          <w:numId w:val="2"/>
        </w:numPr>
        <w:pBdr>
          <w:top w:val="nil"/>
          <w:left w:val="nil"/>
          <w:bottom w:val="nil"/>
          <w:right w:val="nil"/>
          <w:between w:val="nil"/>
        </w:pBdr>
        <w:spacing w:line="276" w:lineRule="auto"/>
        <w:rPr>
          <w:rFonts w:ascii="Arial" w:hAnsi="Arial" w:cs="Arial"/>
          <w:b/>
          <w:bCs/>
          <w:color w:val="auto"/>
          <w:sz w:val="20"/>
          <w:szCs w:val="20"/>
        </w:rPr>
      </w:pPr>
      <w:r w:rsidRPr="00FF7234">
        <w:rPr>
          <w:rFonts w:ascii="Arial" w:hAnsi="Arial" w:cs="Arial"/>
          <w:b/>
          <w:bCs/>
          <w:color w:val="auto"/>
          <w:sz w:val="20"/>
          <w:szCs w:val="20"/>
        </w:rPr>
        <w:t>Architectuurdag Groeifondsprogramma’s</w:t>
      </w:r>
    </w:p>
    <w:p w14:paraId="71A8613F" w14:textId="77777777" w:rsidR="00DD3BA8" w:rsidRDefault="00BB597E" w:rsidP="00DD3BA8">
      <w:pPr>
        <w:rPr>
          <w:color w:val="auto"/>
          <w:sz w:val="20"/>
          <w:szCs w:val="20"/>
        </w:rPr>
      </w:pPr>
      <w:r>
        <w:rPr>
          <w:color w:val="auto"/>
          <w:sz w:val="20"/>
          <w:szCs w:val="20"/>
        </w:rPr>
        <w:t>Op 27 oktober</w:t>
      </w:r>
      <w:r w:rsidR="00EE3CCE" w:rsidRPr="00FF7234">
        <w:rPr>
          <w:color w:val="auto"/>
          <w:sz w:val="20"/>
          <w:szCs w:val="20"/>
        </w:rPr>
        <w:t xml:space="preserve"> wordt er weer een Architectuurdag met de Groeifondsprogramma’s georganiseerd. De insteek zal wat anders zijn dan de eerdere architectuurdagen.</w:t>
      </w:r>
      <w:r>
        <w:rPr>
          <w:color w:val="auto"/>
          <w:sz w:val="20"/>
          <w:szCs w:val="20"/>
        </w:rPr>
        <w:t xml:space="preserve"> </w:t>
      </w:r>
      <w:r w:rsidR="0093656D">
        <w:rPr>
          <w:color w:val="auto"/>
          <w:sz w:val="20"/>
          <w:szCs w:val="20"/>
        </w:rPr>
        <w:t>Bas Kruiswijk licht</w:t>
      </w:r>
      <w:r w:rsidR="0018122F">
        <w:rPr>
          <w:color w:val="auto"/>
          <w:sz w:val="20"/>
          <w:szCs w:val="20"/>
        </w:rPr>
        <w:t xml:space="preserve"> kort</w:t>
      </w:r>
      <w:r w:rsidR="0093656D">
        <w:rPr>
          <w:color w:val="auto"/>
          <w:sz w:val="20"/>
          <w:szCs w:val="20"/>
        </w:rPr>
        <w:t xml:space="preserve"> toe </w:t>
      </w:r>
      <w:r w:rsidR="00030589">
        <w:rPr>
          <w:color w:val="auto"/>
          <w:sz w:val="20"/>
          <w:szCs w:val="20"/>
        </w:rPr>
        <w:t xml:space="preserve">dat </w:t>
      </w:r>
      <w:r w:rsidR="0093656D">
        <w:rPr>
          <w:color w:val="auto"/>
          <w:sz w:val="20"/>
          <w:szCs w:val="20"/>
        </w:rPr>
        <w:t>de stap</w:t>
      </w:r>
      <w:r w:rsidR="00030589">
        <w:rPr>
          <w:color w:val="auto"/>
          <w:sz w:val="20"/>
          <w:szCs w:val="20"/>
        </w:rPr>
        <w:t xml:space="preserve"> gemaakt wordt</w:t>
      </w:r>
      <w:r w:rsidR="0093656D">
        <w:rPr>
          <w:color w:val="auto"/>
          <w:sz w:val="20"/>
          <w:szCs w:val="20"/>
        </w:rPr>
        <w:t xml:space="preserve"> </w:t>
      </w:r>
      <w:r w:rsidR="00EE3CCE" w:rsidRPr="00FF7234">
        <w:rPr>
          <w:color w:val="auto"/>
          <w:sz w:val="20"/>
          <w:szCs w:val="20"/>
        </w:rPr>
        <w:t xml:space="preserve">naar het praktisch vormgeven van de </w:t>
      </w:r>
      <w:proofErr w:type="spellStart"/>
      <w:r w:rsidR="00EE3CCE" w:rsidRPr="00FF7234">
        <w:rPr>
          <w:color w:val="auto"/>
          <w:sz w:val="20"/>
          <w:szCs w:val="20"/>
        </w:rPr>
        <w:t>governance</w:t>
      </w:r>
      <w:proofErr w:type="spellEnd"/>
      <w:r w:rsidR="00EE3CCE" w:rsidRPr="00FF7234">
        <w:rPr>
          <w:color w:val="auto"/>
          <w:sz w:val="20"/>
          <w:szCs w:val="20"/>
        </w:rPr>
        <w:t xml:space="preserve"> op architectuur en samenhang tussen de groeifondsprogramma’s. Kort gezegd gaat het om “halen en brengen”. Vanuit de ROSA, HOSA, MOSA en FOSA </w:t>
      </w:r>
      <w:r w:rsidR="00FE4F6D">
        <w:rPr>
          <w:color w:val="auto"/>
          <w:sz w:val="20"/>
          <w:szCs w:val="20"/>
        </w:rPr>
        <w:t>worden</w:t>
      </w:r>
      <w:r w:rsidR="00EE3CCE" w:rsidRPr="00FF7234">
        <w:rPr>
          <w:color w:val="auto"/>
          <w:sz w:val="20"/>
          <w:szCs w:val="20"/>
        </w:rPr>
        <w:t xml:space="preserve"> de kaders aan</w:t>
      </w:r>
      <w:r w:rsidR="00FE4F6D">
        <w:rPr>
          <w:color w:val="auto"/>
          <w:sz w:val="20"/>
          <w:szCs w:val="20"/>
        </w:rPr>
        <w:t>gereikt</w:t>
      </w:r>
      <w:r w:rsidR="00EE3CCE" w:rsidRPr="00FF7234">
        <w:rPr>
          <w:color w:val="auto"/>
          <w:sz w:val="20"/>
          <w:szCs w:val="20"/>
        </w:rPr>
        <w:t xml:space="preserve"> in de vorm van een AKA (Architectuur Kader Afspraak) en omgekeerd ontwikkelen de groeifondsprogramma uitwerkingen van de architecturen, afspraken en standaarden die weer onderdeel moeten worden van onze architecturen en eventueel geregistreerd moeten worden bij Edustandaard.</w:t>
      </w:r>
    </w:p>
    <w:p w14:paraId="421304A6" w14:textId="77777777" w:rsidR="00007F30" w:rsidRDefault="00007F30" w:rsidP="00DD3BA8">
      <w:pPr>
        <w:rPr>
          <w:color w:val="auto"/>
          <w:sz w:val="20"/>
          <w:szCs w:val="20"/>
        </w:rPr>
      </w:pPr>
    </w:p>
    <w:p w14:paraId="7AAF174E" w14:textId="065804D4" w:rsidR="00007F30" w:rsidRPr="00720E41" w:rsidRDefault="00007F30" w:rsidP="00DD3BA8">
      <w:pPr>
        <w:rPr>
          <w:color w:val="auto"/>
          <w:sz w:val="20"/>
          <w:szCs w:val="20"/>
          <w:u w:val="single"/>
        </w:rPr>
      </w:pPr>
      <w:r w:rsidRPr="00720E41">
        <w:rPr>
          <w:color w:val="auto"/>
          <w:sz w:val="20"/>
          <w:szCs w:val="20"/>
          <w:u w:val="single"/>
        </w:rPr>
        <w:t>Doelgroep</w:t>
      </w:r>
    </w:p>
    <w:p w14:paraId="462F0BA5" w14:textId="72F7211E" w:rsidR="00231A79" w:rsidRDefault="00D07123" w:rsidP="00720E41">
      <w:pPr>
        <w:rPr>
          <w:rFonts w:ascii="Arial" w:hAnsi="Arial" w:cs="Arial"/>
          <w:color w:val="auto"/>
          <w:sz w:val="20"/>
          <w:szCs w:val="20"/>
        </w:rPr>
      </w:pPr>
      <w:r w:rsidRPr="00FF7234">
        <w:rPr>
          <w:rFonts w:ascii="Arial" w:hAnsi="Arial" w:cs="Arial"/>
          <w:color w:val="auto"/>
          <w:sz w:val="20"/>
          <w:szCs w:val="20"/>
        </w:rPr>
        <w:t>Bert-Jan</w:t>
      </w:r>
      <w:r w:rsidR="0018122F">
        <w:rPr>
          <w:rFonts w:ascii="Arial" w:hAnsi="Arial" w:cs="Arial"/>
          <w:color w:val="auto"/>
          <w:sz w:val="20"/>
          <w:szCs w:val="20"/>
        </w:rPr>
        <w:t xml:space="preserve"> </w:t>
      </w:r>
      <w:proofErr w:type="spellStart"/>
      <w:r w:rsidR="00734B25">
        <w:rPr>
          <w:rFonts w:ascii="Arial" w:hAnsi="Arial" w:cs="Arial"/>
          <w:color w:val="auto"/>
          <w:sz w:val="20"/>
          <w:szCs w:val="20"/>
        </w:rPr>
        <w:t>Geveke</w:t>
      </w:r>
      <w:proofErr w:type="spellEnd"/>
      <w:r w:rsidR="00734B25">
        <w:rPr>
          <w:rFonts w:ascii="Arial" w:hAnsi="Arial" w:cs="Arial"/>
          <w:color w:val="auto"/>
          <w:sz w:val="20"/>
          <w:szCs w:val="20"/>
        </w:rPr>
        <w:t xml:space="preserve"> vraagt zich af </w:t>
      </w:r>
      <w:r w:rsidR="00454874" w:rsidRPr="00FF7234">
        <w:rPr>
          <w:rFonts w:ascii="Arial" w:hAnsi="Arial" w:cs="Arial"/>
          <w:color w:val="auto"/>
          <w:sz w:val="20"/>
          <w:szCs w:val="20"/>
        </w:rPr>
        <w:t>wat de doelgroep van deze dagen</w:t>
      </w:r>
      <w:r w:rsidR="00734B25">
        <w:rPr>
          <w:rFonts w:ascii="Arial" w:hAnsi="Arial" w:cs="Arial"/>
          <w:color w:val="auto"/>
          <w:sz w:val="20"/>
          <w:szCs w:val="20"/>
        </w:rPr>
        <w:t xml:space="preserve"> is. </w:t>
      </w:r>
      <w:r w:rsidR="00454874" w:rsidRPr="00FF7234">
        <w:rPr>
          <w:rFonts w:ascii="Arial" w:hAnsi="Arial" w:cs="Arial"/>
          <w:color w:val="auto"/>
          <w:sz w:val="20"/>
          <w:szCs w:val="20"/>
        </w:rPr>
        <w:t>Bas</w:t>
      </w:r>
      <w:r w:rsidR="00734B25">
        <w:rPr>
          <w:rFonts w:ascii="Arial" w:hAnsi="Arial" w:cs="Arial"/>
          <w:color w:val="auto"/>
          <w:sz w:val="20"/>
          <w:szCs w:val="20"/>
        </w:rPr>
        <w:t xml:space="preserve"> Kruiswijk geeft aan dat dit</w:t>
      </w:r>
      <w:r w:rsidR="00454874" w:rsidRPr="00FF7234">
        <w:rPr>
          <w:rFonts w:ascii="Arial" w:hAnsi="Arial" w:cs="Arial"/>
          <w:color w:val="auto"/>
          <w:sz w:val="20"/>
          <w:szCs w:val="20"/>
        </w:rPr>
        <w:t xml:space="preserve"> vooral </w:t>
      </w:r>
      <w:r w:rsidR="00734B25">
        <w:rPr>
          <w:rFonts w:ascii="Arial" w:hAnsi="Arial" w:cs="Arial"/>
          <w:color w:val="auto"/>
          <w:sz w:val="20"/>
          <w:szCs w:val="20"/>
        </w:rPr>
        <w:t xml:space="preserve">de </w:t>
      </w:r>
      <w:r w:rsidR="00454874" w:rsidRPr="00FF7234">
        <w:rPr>
          <w:rFonts w:ascii="Arial" w:hAnsi="Arial" w:cs="Arial"/>
          <w:color w:val="auto"/>
          <w:sz w:val="20"/>
          <w:szCs w:val="20"/>
        </w:rPr>
        <w:t>architecten binnen de groeifondsprogramma’s</w:t>
      </w:r>
      <w:r w:rsidR="00734B25">
        <w:rPr>
          <w:rFonts w:ascii="Arial" w:hAnsi="Arial" w:cs="Arial"/>
          <w:color w:val="auto"/>
          <w:sz w:val="20"/>
          <w:szCs w:val="20"/>
        </w:rPr>
        <w:t xml:space="preserve"> zijn</w:t>
      </w:r>
      <w:r w:rsidR="00454874" w:rsidRPr="00FF7234">
        <w:rPr>
          <w:rFonts w:ascii="Arial" w:hAnsi="Arial" w:cs="Arial"/>
          <w:color w:val="auto"/>
          <w:sz w:val="20"/>
          <w:szCs w:val="20"/>
        </w:rPr>
        <w:t>. We proberen ook een programma</w:t>
      </w:r>
      <w:r w:rsidR="00DD3BA8">
        <w:rPr>
          <w:rFonts w:ascii="Arial" w:hAnsi="Arial" w:cs="Arial"/>
          <w:color w:val="auto"/>
          <w:sz w:val="20"/>
          <w:szCs w:val="20"/>
        </w:rPr>
        <w:t>-</w:t>
      </w:r>
      <w:r w:rsidR="00454874" w:rsidRPr="00FF7234">
        <w:rPr>
          <w:rFonts w:ascii="Arial" w:hAnsi="Arial" w:cs="Arial"/>
          <w:color w:val="auto"/>
          <w:sz w:val="20"/>
          <w:szCs w:val="20"/>
        </w:rPr>
        <w:t xml:space="preserve">manager </w:t>
      </w:r>
      <w:r w:rsidR="00BA6E60">
        <w:rPr>
          <w:rFonts w:ascii="Arial" w:hAnsi="Arial" w:cs="Arial"/>
          <w:color w:val="auto"/>
          <w:sz w:val="20"/>
          <w:szCs w:val="20"/>
        </w:rPr>
        <w:t xml:space="preserve">of leidinggevende </w:t>
      </w:r>
      <w:r w:rsidR="00454874" w:rsidRPr="00FF7234">
        <w:rPr>
          <w:rFonts w:ascii="Arial" w:hAnsi="Arial" w:cs="Arial"/>
          <w:color w:val="auto"/>
          <w:sz w:val="20"/>
          <w:szCs w:val="20"/>
        </w:rPr>
        <w:t>toe te voegen</w:t>
      </w:r>
      <w:r w:rsidR="00734B25">
        <w:rPr>
          <w:rFonts w:ascii="Arial" w:hAnsi="Arial" w:cs="Arial"/>
          <w:color w:val="auto"/>
          <w:sz w:val="20"/>
          <w:szCs w:val="20"/>
        </w:rPr>
        <w:t xml:space="preserve">, zodat er </w:t>
      </w:r>
      <w:r w:rsidR="008E0701">
        <w:rPr>
          <w:rFonts w:ascii="Arial" w:hAnsi="Arial" w:cs="Arial"/>
          <w:color w:val="auto"/>
          <w:sz w:val="20"/>
          <w:szCs w:val="20"/>
        </w:rPr>
        <w:t>naast een architect ook iemand is die het grotere geheel en de aansturing</w:t>
      </w:r>
      <w:r w:rsidR="00BA6E60">
        <w:rPr>
          <w:rFonts w:ascii="Arial" w:hAnsi="Arial" w:cs="Arial"/>
          <w:color w:val="auto"/>
          <w:sz w:val="20"/>
          <w:szCs w:val="20"/>
        </w:rPr>
        <w:t xml:space="preserve"> ook </w:t>
      </w:r>
      <w:r w:rsidR="00DD3BA8">
        <w:rPr>
          <w:rFonts w:ascii="Arial" w:hAnsi="Arial" w:cs="Arial"/>
          <w:color w:val="auto"/>
          <w:sz w:val="20"/>
          <w:szCs w:val="20"/>
        </w:rPr>
        <w:t>als verantwoordelijkheid heeft</w:t>
      </w:r>
      <w:r w:rsidR="00454874" w:rsidRPr="00FF7234">
        <w:rPr>
          <w:rFonts w:ascii="Arial" w:hAnsi="Arial" w:cs="Arial"/>
          <w:color w:val="auto"/>
          <w:sz w:val="20"/>
          <w:szCs w:val="20"/>
        </w:rPr>
        <w:t>.</w:t>
      </w:r>
      <w:r w:rsidR="00120A0D">
        <w:rPr>
          <w:rFonts w:ascii="Arial" w:hAnsi="Arial" w:cs="Arial"/>
          <w:color w:val="auto"/>
          <w:sz w:val="20"/>
          <w:szCs w:val="20"/>
        </w:rPr>
        <w:t xml:space="preserve"> De voorzitter </w:t>
      </w:r>
      <w:r w:rsidR="00037A4F" w:rsidRPr="00FF7234">
        <w:rPr>
          <w:rFonts w:ascii="Arial" w:hAnsi="Arial" w:cs="Arial"/>
          <w:color w:val="auto"/>
          <w:sz w:val="20"/>
          <w:szCs w:val="20"/>
        </w:rPr>
        <w:t xml:space="preserve">geeft mee dat we dit expliciet </w:t>
      </w:r>
      <w:r w:rsidR="00712FCD" w:rsidRPr="00FF7234">
        <w:rPr>
          <w:rFonts w:ascii="Arial" w:hAnsi="Arial" w:cs="Arial"/>
          <w:color w:val="auto"/>
          <w:sz w:val="20"/>
          <w:szCs w:val="20"/>
        </w:rPr>
        <w:t>moeten maken</w:t>
      </w:r>
      <w:r w:rsidR="00037A4F" w:rsidRPr="00FF7234">
        <w:rPr>
          <w:rFonts w:ascii="Arial" w:hAnsi="Arial" w:cs="Arial"/>
          <w:color w:val="auto"/>
          <w:sz w:val="20"/>
          <w:szCs w:val="20"/>
        </w:rPr>
        <w:t xml:space="preserve">. </w:t>
      </w:r>
      <w:r w:rsidR="00231A79" w:rsidRPr="00FF7234">
        <w:rPr>
          <w:rFonts w:ascii="Arial" w:hAnsi="Arial" w:cs="Arial"/>
          <w:color w:val="auto"/>
          <w:sz w:val="20"/>
          <w:szCs w:val="20"/>
        </w:rPr>
        <w:t>Bert-Jan</w:t>
      </w:r>
      <w:r w:rsidR="00120A0D">
        <w:rPr>
          <w:rFonts w:ascii="Arial" w:hAnsi="Arial" w:cs="Arial"/>
          <w:color w:val="auto"/>
          <w:sz w:val="20"/>
          <w:szCs w:val="20"/>
        </w:rPr>
        <w:t xml:space="preserve"> </w:t>
      </w:r>
      <w:proofErr w:type="spellStart"/>
      <w:r w:rsidR="00120A0D">
        <w:rPr>
          <w:rFonts w:ascii="Arial" w:hAnsi="Arial" w:cs="Arial"/>
          <w:color w:val="auto"/>
          <w:sz w:val="20"/>
          <w:szCs w:val="20"/>
        </w:rPr>
        <w:t>Geveke</w:t>
      </w:r>
      <w:proofErr w:type="spellEnd"/>
      <w:r w:rsidR="00120A0D">
        <w:rPr>
          <w:rFonts w:ascii="Arial" w:hAnsi="Arial" w:cs="Arial"/>
          <w:color w:val="auto"/>
          <w:sz w:val="20"/>
          <w:szCs w:val="20"/>
        </w:rPr>
        <w:t xml:space="preserve"> vraagt of er ook </w:t>
      </w:r>
      <w:r w:rsidR="00712FCD" w:rsidRPr="00FF7234">
        <w:rPr>
          <w:rFonts w:ascii="Arial" w:hAnsi="Arial" w:cs="Arial"/>
          <w:color w:val="auto"/>
          <w:sz w:val="20"/>
          <w:szCs w:val="20"/>
        </w:rPr>
        <w:t xml:space="preserve">iemand nodig </w:t>
      </w:r>
      <w:r w:rsidR="00120A0D">
        <w:rPr>
          <w:rFonts w:ascii="Arial" w:hAnsi="Arial" w:cs="Arial"/>
          <w:color w:val="auto"/>
          <w:sz w:val="20"/>
          <w:szCs w:val="20"/>
        </w:rPr>
        <w:t xml:space="preserve">is </w:t>
      </w:r>
      <w:r w:rsidR="00712FCD" w:rsidRPr="00FF7234">
        <w:rPr>
          <w:rFonts w:ascii="Arial" w:hAnsi="Arial" w:cs="Arial"/>
          <w:color w:val="auto"/>
          <w:sz w:val="20"/>
          <w:szCs w:val="20"/>
        </w:rPr>
        <w:t>van de SR als vertegenwoordiger</w:t>
      </w:r>
      <w:r w:rsidR="00120A0D">
        <w:rPr>
          <w:rFonts w:ascii="Arial" w:hAnsi="Arial" w:cs="Arial"/>
          <w:color w:val="auto"/>
          <w:sz w:val="20"/>
          <w:szCs w:val="20"/>
        </w:rPr>
        <w:t xml:space="preserve">. Het </w:t>
      </w:r>
      <w:r w:rsidR="00007F30">
        <w:rPr>
          <w:rFonts w:ascii="Arial" w:hAnsi="Arial" w:cs="Arial"/>
          <w:color w:val="auto"/>
          <w:sz w:val="20"/>
          <w:szCs w:val="20"/>
        </w:rPr>
        <w:t>B</w:t>
      </w:r>
      <w:r w:rsidR="00120A0D">
        <w:rPr>
          <w:rFonts w:ascii="Arial" w:hAnsi="Arial" w:cs="Arial"/>
          <w:color w:val="auto"/>
          <w:sz w:val="20"/>
          <w:szCs w:val="20"/>
        </w:rPr>
        <w:t>ureau gaat</w:t>
      </w:r>
      <w:r w:rsidR="00231A79" w:rsidRPr="00FF7234">
        <w:rPr>
          <w:rFonts w:ascii="Arial" w:hAnsi="Arial" w:cs="Arial"/>
          <w:color w:val="auto"/>
          <w:sz w:val="20"/>
          <w:szCs w:val="20"/>
        </w:rPr>
        <w:t xml:space="preserve"> kijken of het lukt </w:t>
      </w:r>
      <w:r w:rsidR="00007F30">
        <w:rPr>
          <w:rFonts w:ascii="Arial" w:hAnsi="Arial" w:cs="Arial"/>
          <w:color w:val="auto"/>
          <w:sz w:val="20"/>
          <w:szCs w:val="20"/>
        </w:rPr>
        <w:t xml:space="preserve">om </w:t>
      </w:r>
      <w:r w:rsidR="00231A79" w:rsidRPr="00FF7234">
        <w:rPr>
          <w:rFonts w:ascii="Arial" w:hAnsi="Arial" w:cs="Arial"/>
          <w:color w:val="auto"/>
          <w:sz w:val="20"/>
          <w:szCs w:val="20"/>
        </w:rPr>
        <w:t xml:space="preserve">de nodige bestuurlijke vertegenwoordiging </w:t>
      </w:r>
      <w:r w:rsidR="00255BC4">
        <w:rPr>
          <w:rFonts w:ascii="Arial" w:hAnsi="Arial" w:cs="Arial"/>
          <w:color w:val="auto"/>
          <w:sz w:val="20"/>
          <w:szCs w:val="20"/>
        </w:rPr>
        <w:t>te</w:t>
      </w:r>
      <w:r w:rsidR="00255BC4" w:rsidRPr="00FF7234">
        <w:rPr>
          <w:rFonts w:ascii="Arial" w:hAnsi="Arial" w:cs="Arial"/>
          <w:color w:val="auto"/>
          <w:sz w:val="20"/>
          <w:szCs w:val="20"/>
        </w:rPr>
        <w:t xml:space="preserve"> </w:t>
      </w:r>
      <w:r w:rsidR="002E2C4C" w:rsidRPr="00FF7234">
        <w:rPr>
          <w:rFonts w:ascii="Arial" w:hAnsi="Arial" w:cs="Arial"/>
          <w:color w:val="auto"/>
          <w:sz w:val="20"/>
          <w:szCs w:val="20"/>
        </w:rPr>
        <w:t>krijgen.</w:t>
      </w:r>
    </w:p>
    <w:p w14:paraId="35D2B3CF" w14:textId="77777777" w:rsidR="0080231D" w:rsidRDefault="0080231D" w:rsidP="00720E41">
      <w:pPr>
        <w:rPr>
          <w:rFonts w:ascii="Arial" w:hAnsi="Arial" w:cs="Arial"/>
          <w:color w:val="auto"/>
          <w:sz w:val="20"/>
          <w:szCs w:val="20"/>
        </w:rPr>
      </w:pPr>
    </w:p>
    <w:p w14:paraId="5BE45156" w14:textId="5B93F1CC" w:rsidR="0080231D" w:rsidRPr="00FF7234" w:rsidRDefault="0080231D" w:rsidP="00720E41">
      <w:pPr>
        <w:rPr>
          <w:rFonts w:ascii="Arial" w:hAnsi="Arial" w:cs="Arial"/>
          <w:color w:val="auto"/>
          <w:sz w:val="20"/>
          <w:szCs w:val="20"/>
        </w:rPr>
      </w:pPr>
      <w:r w:rsidRPr="0080231D">
        <w:rPr>
          <w:rFonts w:ascii="Arial" w:hAnsi="Arial" w:cs="Arial"/>
          <w:color w:val="auto"/>
          <w:sz w:val="20"/>
          <w:szCs w:val="20"/>
          <w:u w:val="single"/>
        </w:rPr>
        <w:t>Bijlage 8a</w:t>
      </w:r>
      <w:r>
        <w:rPr>
          <w:rFonts w:ascii="Arial" w:hAnsi="Arial" w:cs="Arial"/>
          <w:color w:val="auto"/>
          <w:sz w:val="20"/>
          <w:szCs w:val="20"/>
        </w:rPr>
        <w:t xml:space="preserve">: Presentatie Architectuurdag </w:t>
      </w:r>
      <w:r w:rsidRPr="0080231D">
        <w:rPr>
          <w:rFonts w:ascii="Arial" w:hAnsi="Arial" w:cs="Arial"/>
          <w:color w:val="auto"/>
          <w:sz w:val="20"/>
          <w:szCs w:val="20"/>
        </w:rPr>
        <w:t>Groeifondsprogramma’s</w:t>
      </w:r>
    </w:p>
    <w:p w14:paraId="6F4B198C" w14:textId="77777777" w:rsidR="00167B37" w:rsidRDefault="00167B37">
      <w:pPr>
        <w:spacing w:line="240" w:lineRule="auto"/>
        <w:rPr>
          <w:rFonts w:ascii="Arial" w:hAnsi="Arial" w:cs="Arial"/>
          <w:b/>
          <w:bCs/>
          <w:color w:val="auto"/>
          <w:sz w:val="20"/>
          <w:szCs w:val="20"/>
        </w:rPr>
      </w:pPr>
      <w:r>
        <w:rPr>
          <w:rFonts w:ascii="Arial" w:hAnsi="Arial" w:cs="Arial"/>
          <w:b/>
          <w:bCs/>
          <w:color w:val="auto"/>
          <w:sz w:val="20"/>
          <w:szCs w:val="20"/>
        </w:rPr>
        <w:br w:type="page"/>
      </w:r>
    </w:p>
    <w:p w14:paraId="383B2D33" w14:textId="350A82DD" w:rsidR="00C547B2" w:rsidRPr="00FF7234" w:rsidRDefault="00C547B2" w:rsidP="0014161F">
      <w:pPr>
        <w:numPr>
          <w:ilvl w:val="0"/>
          <w:numId w:val="2"/>
        </w:numPr>
        <w:pBdr>
          <w:top w:val="nil"/>
          <w:left w:val="nil"/>
          <w:bottom w:val="nil"/>
          <w:right w:val="nil"/>
          <w:between w:val="nil"/>
        </w:pBdr>
        <w:spacing w:line="276" w:lineRule="auto"/>
        <w:rPr>
          <w:rFonts w:ascii="Arial" w:hAnsi="Arial" w:cs="Arial"/>
          <w:b/>
          <w:bCs/>
          <w:color w:val="auto"/>
          <w:sz w:val="20"/>
          <w:szCs w:val="20"/>
        </w:rPr>
      </w:pPr>
      <w:r w:rsidRPr="00FF7234">
        <w:rPr>
          <w:rFonts w:ascii="Arial" w:hAnsi="Arial" w:cs="Arial"/>
          <w:b/>
          <w:bCs/>
          <w:color w:val="auto"/>
          <w:sz w:val="20"/>
          <w:szCs w:val="20"/>
        </w:rPr>
        <w:lastRenderedPageBreak/>
        <w:t>Onderwijsbegrippen</w:t>
      </w:r>
    </w:p>
    <w:p w14:paraId="7D5D2346" w14:textId="77777777" w:rsidR="000D32D6" w:rsidRDefault="009F7B10" w:rsidP="00AD6C85">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In de Architectuurraad</w:t>
      </w:r>
      <w:r w:rsidR="000E4221" w:rsidRPr="00FF7234">
        <w:rPr>
          <w:rFonts w:ascii="Arial" w:hAnsi="Arial" w:cs="Arial"/>
          <w:color w:val="auto"/>
          <w:sz w:val="20"/>
          <w:szCs w:val="20"/>
        </w:rPr>
        <w:t xml:space="preserve"> van </w:t>
      </w:r>
      <w:r w:rsidR="007B1053" w:rsidRPr="00FF7234">
        <w:rPr>
          <w:rFonts w:ascii="Arial" w:hAnsi="Arial" w:cs="Arial"/>
          <w:color w:val="auto"/>
          <w:sz w:val="20"/>
          <w:szCs w:val="20"/>
        </w:rPr>
        <w:t xml:space="preserve">26 juni </w:t>
      </w:r>
      <w:r w:rsidR="00A867BA" w:rsidRPr="00FF7234">
        <w:rPr>
          <w:rFonts w:ascii="Arial" w:hAnsi="Arial" w:cs="Arial"/>
          <w:color w:val="auto"/>
          <w:sz w:val="20"/>
          <w:szCs w:val="20"/>
        </w:rPr>
        <w:t>zijn</w:t>
      </w:r>
      <w:r w:rsidR="000E4221" w:rsidRPr="00FF7234">
        <w:rPr>
          <w:rFonts w:ascii="Arial" w:hAnsi="Arial" w:cs="Arial"/>
          <w:color w:val="auto"/>
          <w:sz w:val="20"/>
          <w:szCs w:val="20"/>
        </w:rPr>
        <w:t xml:space="preserve"> de plannen </w:t>
      </w:r>
      <w:r w:rsidR="00522058" w:rsidRPr="00FF7234">
        <w:rPr>
          <w:rFonts w:ascii="Arial" w:hAnsi="Arial" w:cs="Arial"/>
          <w:color w:val="auto"/>
          <w:sz w:val="20"/>
          <w:szCs w:val="20"/>
        </w:rPr>
        <w:t xml:space="preserve">toegelicht om te komen tot harmonisatie van begrippen en begrippenkaders. </w:t>
      </w:r>
      <w:r w:rsidR="00EB5A54" w:rsidRPr="00FF7234">
        <w:rPr>
          <w:rFonts w:ascii="Arial" w:hAnsi="Arial" w:cs="Arial"/>
          <w:color w:val="auto"/>
          <w:sz w:val="20"/>
          <w:szCs w:val="20"/>
        </w:rPr>
        <w:t xml:space="preserve">Het doel is om </w:t>
      </w:r>
      <w:r w:rsidR="005A39F5" w:rsidRPr="00FF7234">
        <w:rPr>
          <w:rFonts w:ascii="Arial" w:hAnsi="Arial" w:cs="Arial"/>
          <w:color w:val="auto"/>
          <w:sz w:val="20"/>
          <w:szCs w:val="20"/>
        </w:rPr>
        <w:t xml:space="preserve">alle architectuurproducten zoveel mogelijk gebruik te maken van een gemeenschappelijke ‘onderwijstaal’. </w:t>
      </w:r>
      <w:r w:rsidR="00720E41">
        <w:rPr>
          <w:rFonts w:ascii="Arial" w:hAnsi="Arial" w:cs="Arial"/>
          <w:color w:val="auto"/>
          <w:sz w:val="20"/>
          <w:szCs w:val="20"/>
        </w:rPr>
        <w:t>Het memo in de bijlage wordt toegelicht door Bas Kruiswijk.</w:t>
      </w:r>
    </w:p>
    <w:p w14:paraId="38990407" w14:textId="77777777" w:rsidR="008F7B8B" w:rsidRDefault="008F7B8B" w:rsidP="008F7B8B">
      <w:pPr>
        <w:pBdr>
          <w:top w:val="nil"/>
          <w:left w:val="nil"/>
          <w:bottom w:val="nil"/>
          <w:right w:val="nil"/>
          <w:between w:val="nil"/>
        </w:pBdr>
        <w:spacing w:line="276" w:lineRule="auto"/>
        <w:rPr>
          <w:rFonts w:ascii="Arial" w:hAnsi="Arial" w:cs="Arial"/>
          <w:color w:val="auto"/>
          <w:sz w:val="20"/>
          <w:szCs w:val="20"/>
        </w:rPr>
      </w:pPr>
    </w:p>
    <w:p w14:paraId="7F7ADD69" w14:textId="10737696" w:rsidR="00DA655D" w:rsidRDefault="00D63520" w:rsidP="008F7B8B">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t xml:space="preserve">De voorzitter vraagt zich af wat er </w:t>
      </w:r>
      <w:r w:rsidR="00F6581B" w:rsidRPr="00FF7234">
        <w:rPr>
          <w:rFonts w:ascii="Arial" w:hAnsi="Arial" w:cs="Arial"/>
          <w:color w:val="auto"/>
          <w:sz w:val="20"/>
          <w:szCs w:val="20"/>
        </w:rPr>
        <w:t xml:space="preserve">fout </w:t>
      </w:r>
      <w:r>
        <w:rPr>
          <w:rFonts w:ascii="Arial" w:hAnsi="Arial" w:cs="Arial"/>
          <w:color w:val="auto"/>
          <w:sz w:val="20"/>
          <w:szCs w:val="20"/>
        </w:rPr>
        <w:t xml:space="preserve">gaat </w:t>
      </w:r>
      <w:r w:rsidR="00F6581B" w:rsidRPr="00FF7234">
        <w:rPr>
          <w:rFonts w:ascii="Arial" w:hAnsi="Arial" w:cs="Arial"/>
          <w:color w:val="auto"/>
          <w:sz w:val="20"/>
          <w:szCs w:val="20"/>
        </w:rPr>
        <w:t>als we</w:t>
      </w:r>
      <w:r>
        <w:rPr>
          <w:rFonts w:ascii="Arial" w:hAnsi="Arial" w:cs="Arial"/>
          <w:color w:val="auto"/>
          <w:sz w:val="20"/>
          <w:szCs w:val="20"/>
        </w:rPr>
        <w:t xml:space="preserve"> geen </w:t>
      </w:r>
      <w:r w:rsidR="00DD2B18">
        <w:rPr>
          <w:rFonts w:ascii="Arial" w:hAnsi="Arial" w:cs="Arial"/>
          <w:color w:val="auto"/>
          <w:sz w:val="20"/>
          <w:szCs w:val="20"/>
        </w:rPr>
        <w:t xml:space="preserve">semantische standaardisatie doen. </w:t>
      </w:r>
      <w:r w:rsidR="00DA655D" w:rsidRPr="00FF7234">
        <w:rPr>
          <w:rFonts w:ascii="Arial" w:hAnsi="Arial" w:cs="Arial"/>
          <w:color w:val="auto"/>
          <w:sz w:val="20"/>
          <w:szCs w:val="20"/>
        </w:rPr>
        <w:t xml:space="preserve">Het past bij ons als Standaardisatieraad </w:t>
      </w:r>
      <w:r w:rsidR="005A580A" w:rsidRPr="00FF7234">
        <w:rPr>
          <w:rFonts w:ascii="Arial" w:hAnsi="Arial" w:cs="Arial"/>
          <w:color w:val="auto"/>
          <w:sz w:val="20"/>
          <w:szCs w:val="20"/>
        </w:rPr>
        <w:t>omdat het over standaardisatie</w:t>
      </w:r>
      <w:r w:rsidR="00494F20" w:rsidRPr="00FF7234">
        <w:rPr>
          <w:rFonts w:ascii="Arial" w:hAnsi="Arial" w:cs="Arial"/>
          <w:color w:val="auto"/>
          <w:sz w:val="20"/>
          <w:szCs w:val="20"/>
        </w:rPr>
        <w:t xml:space="preserve"> gaat, maar </w:t>
      </w:r>
      <w:r w:rsidR="00F00A5C">
        <w:rPr>
          <w:rFonts w:ascii="Arial" w:hAnsi="Arial" w:cs="Arial"/>
          <w:color w:val="auto"/>
          <w:sz w:val="20"/>
          <w:szCs w:val="20"/>
        </w:rPr>
        <w:t xml:space="preserve">is het een </w:t>
      </w:r>
      <w:proofErr w:type="spellStart"/>
      <w:r w:rsidR="00F00A5C" w:rsidRPr="00F00A5C">
        <w:rPr>
          <w:rFonts w:ascii="Arial" w:hAnsi="Arial" w:cs="Arial"/>
          <w:i/>
          <w:iCs/>
          <w:color w:val="auto"/>
          <w:sz w:val="20"/>
          <w:szCs w:val="20"/>
        </w:rPr>
        <w:t>nice</w:t>
      </w:r>
      <w:proofErr w:type="spellEnd"/>
      <w:r w:rsidR="00F00A5C" w:rsidRPr="00F00A5C">
        <w:rPr>
          <w:rFonts w:ascii="Arial" w:hAnsi="Arial" w:cs="Arial"/>
          <w:i/>
          <w:iCs/>
          <w:color w:val="auto"/>
          <w:sz w:val="20"/>
          <w:szCs w:val="20"/>
        </w:rPr>
        <w:t xml:space="preserve"> </w:t>
      </w:r>
      <w:proofErr w:type="spellStart"/>
      <w:r w:rsidR="00F00A5C" w:rsidRPr="00F00A5C">
        <w:rPr>
          <w:rFonts w:ascii="Arial" w:hAnsi="Arial" w:cs="Arial"/>
          <w:i/>
          <w:iCs/>
          <w:color w:val="auto"/>
          <w:sz w:val="20"/>
          <w:szCs w:val="20"/>
        </w:rPr>
        <w:t>to</w:t>
      </w:r>
      <w:proofErr w:type="spellEnd"/>
      <w:r w:rsidR="00F00A5C" w:rsidRPr="00F00A5C">
        <w:rPr>
          <w:rFonts w:ascii="Arial" w:hAnsi="Arial" w:cs="Arial"/>
          <w:i/>
          <w:iCs/>
          <w:color w:val="auto"/>
          <w:sz w:val="20"/>
          <w:szCs w:val="20"/>
        </w:rPr>
        <w:t xml:space="preserve"> have</w:t>
      </w:r>
      <w:r w:rsidR="00F00A5C">
        <w:rPr>
          <w:rFonts w:ascii="Arial" w:hAnsi="Arial" w:cs="Arial"/>
          <w:color w:val="auto"/>
          <w:sz w:val="20"/>
          <w:szCs w:val="20"/>
        </w:rPr>
        <w:t xml:space="preserve"> of een </w:t>
      </w:r>
      <w:r w:rsidR="00F00A5C" w:rsidRPr="00F00A5C">
        <w:rPr>
          <w:rFonts w:ascii="Arial" w:hAnsi="Arial" w:cs="Arial"/>
          <w:i/>
          <w:iCs/>
          <w:color w:val="auto"/>
          <w:sz w:val="20"/>
          <w:szCs w:val="20"/>
        </w:rPr>
        <w:t>must have</w:t>
      </w:r>
      <w:r w:rsidR="00F00A5C">
        <w:rPr>
          <w:rFonts w:ascii="Arial" w:hAnsi="Arial" w:cs="Arial"/>
          <w:color w:val="auto"/>
          <w:sz w:val="20"/>
          <w:szCs w:val="20"/>
        </w:rPr>
        <w:t>?</w:t>
      </w:r>
      <w:r w:rsidR="008B5263">
        <w:rPr>
          <w:rFonts w:ascii="Arial" w:hAnsi="Arial" w:cs="Arial"/>
          <w:color w:val="auto"/>
          <w:sz w:val="20"/>
          <w:szCs w:val="20"/>
        </w:rPr>
        <w:t xml:space="preserve"> Bas Kruiswijk geeft aan dat je bij alle uitwisselingen gebruik </w:t>
      </w:r>
      <w:r w:rsidR="00556F06">
        <w:rPr>
          <w:rFonts w:ascii="Arial" w:hAnsi="Arial" w:cs="Arial"/>
          <w:color w:val="auto"/>
          <w:sz w:val="20"/>
          <w:szCs w:val="20"/>
        </w:rPr>
        <w:t xml:space="preserve">maakt van taal en bij het maken van de logische modellen en ondersteunende documentatie is het </w:t>
      </w:r>
      <w:r w:rsidR="00D83D56">
        <w:rPr>
          <w:rFonts w:ascii="Arial" w:hAnsi="Arial" w:cs="Arial"/>
          <w:color w:val="auto"/>
          <w:sz w:val="20"/>
          <w:szCs w:val="20"/>
        </w:rPr>
        <w:t xml:space="preserve">handig </w:t>
      </w:r>
      <w:r w:rsidR="00342F4F">
        <w:rPr>
          <w:rFonts w:ascii="Arial" w:hAnsi="Arial" w:cs="Arial"/>
          <w:color w:val="auto"/>
          <w:sz w:val="20"/>
          <w:szCs w:val="20"/>
        </w:rPr>
        <w:t>om consistent dezelfde begrippen te gebruiken.</w:t>
      </w:r>
    </w:p>
    <w:p w14:paraId="33397718" w14:textId="77777777" w:rsidR="0086096B" w:rsidRDefault="0086096B" w:rsidP="00AD6C85">
      <w:pPr>
        <w:pBdr>
          <w:top w:val="nil"/>
          <w:left w:val="nil"/>
          <w:bottom w:val="nil"/>
          <w:right w:val="nil"/>
          <w:between w:val="nil"/>
        </w:pBdr>
        <w:spacing w:line="276" w:lineRule="auto"/>
        <w:rPr>
          <w:rFonts w:ascii="Arial" w:hAnsi="Arial" w:cs="Arial"/>
          <w:color w:val="auto"/>
          <w:sz w:val="20"/>
          <w:szCs w:val="20"/>
        </w:rPr>
      </w:pPr>
    </w:p>
    <w:p w14:paraId="61E4655B" w14:textId="0972475A" w:rsidR="009C459F" w:rsidRPr="000D32D6" w:rsidRDefault="009C459F" w:rsidP="00AD6C85">
      <w:pPr>
        <w:pBdr>
          <w:top w:val="nil"/>
          <w:left w:val="nil"/>
          <w:bottom w:val="nil"/>
          <w:right w:val="nil"/>
          <w:between w:val="nil"/>
        </w:pBdr>
        <w:spacing w:line="276" w:lineRule="auto"/>
        <w:rPr>
          <w:rFonts w:ascii="Arial" w:hAnsi="Arial" w:cs="Arial"/>
          <w:color w:val="auto"/>
          <w:sz w:val="20"/>
          <w:szCs w:val="20"/>
          <w:u w:val="single"/>
        </w:rPr>
      </w:pPr>
      <w:r w:rsidRPr="000D32D6">
        <w:rPr>
          <w:rFonts w:ascii="Arial" w:hAnsi="Arial" w:cs="Arial"/>
          <w:color w:val="auto"/>
          <w:sz w:val="20"/>
          <w:szCs w:val="20"/>
          <w:u w:val="single"/>
        </w:rPr>
        <w:t xml:space="preserve">Rondvraag </w:t>
      </w:r>
    </w:p>
    <w:p w14:paraId="43E1CF2B" w14:textId="77777777" w:rsidR="00EC1FB9" w:rsidRDefault="002F6ED3" w:rsidP="00AD6C85">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t xml:space="preserve">De voorzitter </w:t>
      </w:r>
      <w:r w:rsidR="009C459F">
        <w:rPr>
          <w:rFonts w:ascii="Arial" w:hAnsi="Arial" w:cs="Arial"/>
          <w:color w:val="auto"/>
          <w:sz w:val="20"/>
          <w:szCs w:val="20"/>
        </w:rPr>
        <w:t xml:space="preserve">houdt een rondvraag om het onderwerp van verschillende kanten te bekijken. </w:t>
      </w:r>
    </w:p>
    <w:p w14:paraId="2563A0AA" w14:textId="6DA73D26" w:rsidR="00EE0E36" w:rsidRDefault="00494F20" w:rsidP="00AD6C85">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Stephan</w:t>
      </w:r>
      <w:r w:rsidR="00611F56">
        <w:rPr>
          <w:rFonts w:ascii="Arial" w:hAnsi="Arial" w:cs="Arial"/>
          <w:color w:val="auto"/>
          <w:sz w:val="20"/>
          <w:szCs w:val="20"/>
        </w:rPr>
        <w:t xml:space="preserve"> de Valk vraagt zich af, </w:t>
      </w:r>
      <w:r w:rsidRPr="00FF7234">
        <w:rPr>
          <w:rFonts w:ascii="Arial" w:hAnsi="Arial" w:cs="Arial"/>
          <w:color w:val="auto"/>
          <w:sz w:val="20"/>
          <w:szCs w:val="20"/>
        </w:rPr>
        <w:t xml:space="preserve">wat gaat er nu </w:t>
      </w:r>
      <w:r w:rsidR="00611F56">
        <w:rPr>
          <w:rFonts w:ascii="Arial" w:hAnsi="Arial" w:cs="Arial"/>
          <w:color w:val="auto"/>
          <w:sz w:val="20"/>
          <w:szCs w:val="20"/>
        </w:rPr>
        <w:t>verschrikkelijk</w:t>
      </w:r>
      <w:r w:rsidRPr="00FF7234">
        <w:rPr>
          <w:rFonts w:ascii="Arial" w:hAnsi="Arial" w:cs="Arial"/>
          <w:color w:val="auto"/>
          <w:sz w:val="20"/>
          <w:szCs w:val="20"/>
        </w:rPr>
        <w:t xml:space="preserve"> mis? </w:t>
      </w:r>
      <w:r w:rsidR="00DA6BD6" w:rsidRPr="00FF7234">
        <w:rPr>
          <w:rFonts w:ascii="Arial" w:hAnsi="Arial" w:cs="Arial"/>
          <w:color w:val="auto"/>
          <w:sz w:val="20"/>
          <w:szCs w:val="20"/>
        </w:rPr>
        <w:t xml:space="preserve">Het kost capaciteit </w:t>
      </w:r>
      <w:r w:rsidR="00D0001D" w:rsidRPr="00FF7234">
        <w:rPr>
          <w:rFonts w:ascii="Arial" w:hAnsi="Arial" w:cs="Arial"/>
          <w:color w:val="auto"/>
          <w:sz w:val="20"/>
          <w:szCs w:val="20"/>
        </w:rPr>
        <w:t>en mensen die we elders kunnen inzetten.</w:t>
      </w:r>
      <w:r w:rsidR="00C21332">
        <w:rPr>
          <w:rFonts w:ascii="Arial" w:hAnsi="Arial" w:cs="Arial"/>
          <w:color w:val="auto"/>
          <w:sz w:val="20"/>
          <w:szCs w:val="20"/>
        </w:rPr>
        <w:t xml:space="preserve"> Het klinkt belangrijk, maar niet urgent.</w:t>
      </w:r>
      <w:r w:rsidR="002F6ED3">
        <w:rPr>
          <w:rFonts w:ascii="Arial" w:hAnsi="Arial" w:cs="Arial"/>
          <w:color w:val="auto"/>
          <w:sz w:val="20"/>
          <w:szCs w:val="20"/>
        </w:rPr>
        <w:t xml:space="preserve"> </w:t>
      </w:r>
    </w:p>
    <w:p w14:paraId="08980C72" w14:textId="77777777" w:rsidR="00EC1FB9" w:rsidRDefault="00D0001D" w:rsidP="00AD6C85">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Bert Jan</w:t>
      </w:r>
      <w:r w:rsidR="00C21332">
        <w:rPr>
          <w:rFonts w:ascii="Arial" w:hAnsi="Arial" w:cs="Arial"/>
          <w:color w:val="auto"/>
          <w:sz w:val="20"/>
          <w:szCs w:val="20"/>
        </w:rPr>
        <w:t xml:space="preserve"> </w:t>
      </w:r>
      <w:proofErr w:type="spellStart"/>
      <w:r w:rsidR="00C21332">
        <w:rPr>
          <w:rFonts w:ascii="Arial" w:hAnsi="Arial" w:cs="Arial"/>
          <w:color w:val="auto"/>
          <w:sz w:val="20"/>
          <w:szCs w:val="20"/>
        </w:rPr>
        <w:t>Geveke</w:t>
      </w:r>
      <w:proofErr w:type="spellEnd"/>
      <w:r w:rsidR="00C21332">
        <w:rPr>
          <w:rFonts w:ascii="Arial" w:hAnsi="Arial" w:cs="Arial"/>
          <w:color w:val="auto"/>
          <w:sz w:val="20"/>
          <w:szCs w:val="20"/>
        </w:rPr>
        <w:t xml:space="preserve"> vindt het thema ook belangrijk. Het is moeilijk om te vertellen wat er echt mis gaat, maar</w:t>
      </w:r>
      <w:r w:rsidRPr="00FF7234">
        <w:rPr>
          <w:rFonts w:ascii="Arial" w:hAnsi="Arial" w:cs="Arial"/>
          <w:color w:val="auto"/>
          <w:sz w:val="20"/>
          <w:szCs w:val="20"/>
        </w:rPr>
        <w:t xml:space="preserve"> als je niet harmonis</w:t>
      </w:r>
      <w:r w:rsidR="000B37CC" w:rsidRPr="00FF7234">
        <w:rPr>
          <w:rFonts w:ascii="Arial" w:hAnsi="Arial" w:cs="Arial"/>
          <w:color w:val="auto"/>
          <w:sz w:val="20"/>
          <w:szCs w:val="20"/>
        </w:rPr>
        <w:t xml:space="preserve">eert is het </w:t>
      </w:r>
      <w:r w:rsidR="00C21332">
        <w:rPr>
          <w:rFonts w:ascii="Arial" w:hAnsi="Arial" w:cs="Arial"/>
          <w:color w:val="auto"/>
          <w:sz w:val="20"/>
          <w:szCs w:val="20"/>
        </w:rPr>
        <w:t xml:space="preserve">potentieel </w:t>
      </w:r>
      <w:r w:rsidR="000B37CC" w:rsidRPr="00FF7234">
        <w:rPr>
          <w:rFonts w:ascii="Arial" w:hAnsi="Arial" w:cs="Arial"/>
          <w:color w:val="auto"/>
          <w:sz w:val="20"/>
          <w:szCs w:val="20"/>
        </w:rPr>
        <w:t>heel duur,</w:t>
      </w:r>
      <w:r w:rsidR="00C21332">
        <w:rPr>
          <w:rFonts w:ascii="Arial" w:hAnsi="Arial" w:cs="Arial"/>
          <w:color w:val="auto"/>
          <w:sz w:val="20"/>
          <w:szCs w:val="20"/>
        </w:rPr>
        <w:t xml:space="preserve"> </w:t>
      </w:r>
      <w:r w:rsidR="000E278D">
        <w:rPr>
          <w:rFonts w:ascii="Arial" w:hAnsi="Arial" w:cs="Arial"/>
          <w:color w:val="auto"/>
          <w:sz w:val="20"/>
          <w:szCs w:val="20"/>
        </w:rPr>
        <w:t>doordat het</w:t>
      </w:r>
      <w:r w:rsidR="00486A35">
        <w:rPr>
          <w:rFonts w:ascii="Arial" w:hAnsi="Arial" w:cs="Arial"/>
          <w:color w:val="auto"/>
          <w:sz w:val="20"/>
          <w:szCs w:val="20"/>
        </w:rPr>
        <w:t xml:space="preserve"> dubbel werk </w:t>
      </w:r>
      <w:r w:rsidR="000E278D">
        <w:rPr>
          <w:rFonts w:ascii="Arial" w:hAnsi="Arial" w:cs="Arial"/>
          <w:color w:val="auto"/>
          <w:sz w:val="20"/>
          <w:szCs w:val="20"/>
        </w:rPr>
        <w:t xml:space="preserve">in de hand werkt. </w:t>
      </w:r>
      <w:r w:rsidR="00A7306B">
        <w:rPr>
          <w:rFonts w:ascii="Arial" w:hAnsi="Arial" w:cs="Arial"/>
          <w:color w:val="auto"/>
          <w:sz w:val="20"/>
          <w:szCs w:val="20"/>
        </w:rPr>
        <w:t>H</w:t>
      </w:r>
      <w:r w:rsidR="001C023F" w:rsidRPr="00FF7234">
        <w:rPr>
          <w:rFonts w:ascii="Arial" w:hAnsi="Arial" w:cs="Arial"/>
          <w:color w:val="auto"/>
          <w:sz w:val="20"/>
          <w:szCs w:val="20"/>
        </w:rPr>
        <w:t xml:space="preserve">et overstijgt standaardisatie, </w:t>
      </w:r>
      <w:r w:rsidR="00AB2A86" w:rsidRPr="00FF7234">
        <w:rPr>
          <w:rFonts w:ascii="Arial" w:hAnsi="Arial" w:cs="Arial"/>
          <w:color w:val="auto"/>
          <w:sz w:val="20"/>
          <w:szCs w:val="20"/>
        </w:rPr>
        <w:t>dus we moeten het ons aantrekken.</w:t>
      </w:r>
      <w:r w:rsidR="00A7306B">
        <w:rPr>
          <w:rFonts w:ascii="Arial" w:hAnsi="Arial" w:cs="Arial"/>
          <w:color w:val="auto"/>
          <w:sz w:val="20"/>
          <w:szCs w:val="20"/>
        </w:rPr>
        <w:t xml:space="preserve"> </w:t>
      </w:r>
      <w:r w:rsidR="002655AF">
        <w:rPr>
          <w:rFonts w:ascii="Arial" w:hAnsi="Arial" w:cs="Arial"/>
          <w:color w:val="auto"/>
          <w:sz w:val="20"/>
          <w:szCs w:val="20"/>
        </w:rPr>
        <w:t>Welke prioriteit het heeft is een lastigere vraag.</w:t>
      </w:r>
      <w:r w:rsidR="002F6ED3">
        <w:rPr>
          <w:rFonts w:ascii="Arial" w:hAnsi="Arial" w:cs="Arial"/>
          <w:color w:val="auto"/>
          <w:sz w:val="20"/>
          <w:szCs w:val="20"/>
        </w:rPr>
        <w:t xml:space="preserve"> </w:t>
      </w:r>
    </w:p>
    <w:p w14:paraId="17D287DE" w14:textId="3B3C04FC" w:rsidR="00EC1FB9" w:rsidRDefault="00AB2A86" w:rsidP="00AD6C85">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Noor</w:t>
      </w:r>
      <w:r w:rsidR="002655AF">
        <w:rPr>
          <w:rFonts w:ascii="Arial" w:hAnsi="Arial" w:cs="Arial"/>
          <w:color w:val="auto"/>
          <w:sz w:val="20"/>
          <w:szCs w:val="20"/>
        </w:rPr>
        <w:t xml:space="preserve"> </w:t>
      </w:r>
      <w:proofErr w:type="spellStart"/>
      <w:r w:rsidR="002655AF">
        <w:rPr>
          <w:rFonts w:ascii="Arial" w:hAnsi="Arial" w:cs="Arial"/>
          <w:color w:val="auto"/>
          <w:sz w:val="20"/>
          <w:szCs w:val="20"/>
        </w:rPr>
        <w:t>Ferket</w:t>
      </w:r>
      <w:proofErr w:type="spellEnd"/>
      <w:r w:rsidR="002655AF">
        <w:rPr>
          <w:rFonts w:ascii="Arial" w:hAnsi="Arial" w:cs="Arial"/>
          <w:color w:val="auto"/>
          <w:sz w:val="20"/>
          <w:szCs w:val="20"/>
        </w:rPr>
        <w:t xml:space="preserve"> sluit zich hierbij aan. H</w:t>
      </w:r>
      <w:r w:rsidRPr="00FF7234">
        <w:rPr>
          <w:rFonts w:ascii="Arial" w:hAnsi="Arial" w:cs="Arial"/>
          <w:color w:val="auto"/>
          <w:sz w:val="20"/>
          <w:szCs w:val="20"/>
        </w:rPr>
        <w:t xml:space="preserve">et is belangrijk, maar het kost ook een hoop energie. </w:t>
      </w:r>
      <w:r w:rsidR="005F4C1C" w:rsidRPr="00FF7234">
        <w:rPr>
          <w:rFonts w:ascii="Arial" w:hAnsi="Arial" w:cs="Arial"/>
          <w:color w:val="auto"/>
          <w:sz w:val="20"/>
          <w:szCs w:val="20"/>
        </w:rPr>
        <w:t>We gaan elkaar uiteindelijk tegenkomen, dus we moeten wel.</w:t>
      </w:r>
      <w:r w:rsidR="002F6ED3">
        <w:rPr>
          <w:rFonts w:ascii="Arial" w:hAnsi="Arial" w:cs="Arial"/>
          <w:color w:val="auto"/>
          <w:sz w:val="20"/>
          <w:szCs w:val="20"/>
        </w:rPr>
        <w:t xml:space="preserve"> </w:t>
      </w:r>
    </w:p>
    <w:p w14:paraId="53C5FDD2" w14:textId="77777777" w:rsidR="00EC1FB9" w:rsidRDefault="003852CF" w:rsidP="00AD6C85">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t>Cor-Jan</w:t>
      </w:r>
      <w:r w:rsidR="00295173">
        <w:rPr>
          <w:rFonts w:ascii="Arial" w:hAnsi="Arial" w:cs="Arial"/>
          <w:color w:val="auto"/>
          <w:sz w:val="20"/>
          <w:szCs w:val="20"/>
        </w:rPr>
        <w:t xml:space="preserve"> Jager</w:t>
      </w:r>
      <w:r w:rsidR="005814C8">
        <w:rPr>
          <w:rFonts w:ascii="Arial" w:hAnsi="Arial" w:cs="Arial"/>
          <w:color w:val="auto"/>
          <w:sz w:val="20"/>
          <w:szCs w:val="20"/>
        </w:rPr>
        <w:t xml:space="preserve"> herkent dat</w:t>
      </w:r>
      <w:r w:rsidR="005F4C1C" w:rsidRPr="00FF7234">
        <w:rPr>
          <w:rFonts w:ascii="Arial" w:hAnsi="Arial" w:cs="Arial"/>
          <w:color w:val="auto"/>
          <w:sz w:val="20"/>
          <w:szCs w:val="20"/>
        </w:rPr>
        <w:t xml:space="preserve"> </w:t>
      </w:r>
      <w:r w:rsidR="00981AA1">
        <w:rPr>
          <w:rFonts w:ascii="Arial" w:hAnsi="Arial" w:cs="Arial"/>
          <w:color w:val="auto"/>
          <w:sz w:val="20"/>
          <w:szCs w:val="20"/>
        </w:rPr>
        <w:t>semantische standaardisatie uiteindelijk wel moet gebeuren. Maar</w:t>
      </w:r>
      <w:r w:rsidR="005F4C1C" w:rsidRPr="00FF7234">
        <w:rPr>
          <w:rFonts w:ascii="Arial" w:hAnsi="Arial" w:cs="Arial"/>
          <w:color w:val="auto"/>
          <w:sz w:val="20"/>
          <w:szCs w:val="20"/>
        </w:rPr>
        <w:t xml:space="preserve"> </w:t>
      </w:r>
      <w:r w:rsidR="00981AA1">
        <w:rPr>
          <w:rFonts w:ascii="Arial" w:hAnsi="Arial" w:cs="Arial"/>
          <w:color w:val="auto"/>
          <w:sz w:val="20"/>
          <w:szCs w:val="20"/>
        </w:rPr>
        <w:t>zou dit iets verder uitgewerkt kunnen worden</w:t>
      </w:r>
      <w:r w:rsidR="004F1206">
        <w:rPr>
          <w:rFonts w:ascii="Arial" w:hAnsi="Arial" w:cs="Arial"/>
          <w:color w:val="auto"/>
          <w:sz w:val="20"/>
          <w:szCs w:val="20"/>
        </w:rPr>
        <w:t xml:space="preserve">, zodat helder wordt welke </w:t>
      </w:r>
      <w:r w:rsidR="00F440C6" w:rsidRPr="00FF7234">
        <w:rPr>
          <w:rFonts w:ascii="Arial" w:hAnsi="Arial" w:cs="Arial"/>
          <w:color w:val="auto"/>
          <w:sz w:val="20"/>
          <w:szCs w:val="20"/>
        </w:rPr>
        <w:t xml:space="preserve">mensen nodig zijn en wat de </w:t>
      </w:r>
      <w:r w:rsidR="004F1206">
        <w:rPr>
          <w:rFonts w:ascii="Arial" w:hAnsi="Arial" w:cs="Arial"/>
          <w:color w:val="auto"/>
          <w:sz w:val="20"/>
          <w:szCs w:val="20"/>
        </w:rPr>
        <w:t>capaciteit is van de</w:t>
      </w:r>
      <w:r w:rsidR="005164F3">
        <w:rPr>
          <w:rFonts w:ascii="Arial" w:hAnsi="Arial" w:cs="Arial"/>
          <w:color w:val="auto"/>
          <w:sz w:val="20"/>
          <w:szCs w:val="20"/>
        </w:rPr>
        <w:t>genen die we nodig hebben.</w:t>
      </w:r>
      <w:r w:rsidR="002F6ED3">
        <w:rPr>
          <w:rFonts w:ascii="Arial" w:hAnsi="Arial" w:cs="Arial"/>
          <w:color w:val="auto"/>
          <w:sz w:val="20"/>
          <w:szCs w:val="20"/>
        </w:rPr>
        <w:t xml:space="preserve"> </w:t>
      </w:r>
    </w:p>
    <w:p w14:paraId="2CA7C4F7" w14:textId="4C221D2C" w:rsidR="00EC1FB9" w:rsidRDefault="006057EA" w:rsidP="00AD6C85">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t xml:space="preserve">Bert Jan </w:t>
      </w:r>
      <w:proofErr w:type="spellStart"/>
      <w:r>
        <w:rPr>
          <w:rFonts w:ascii="Arial" w:hAnsi="Arial" w:cs="Arial"/>
          <w:color w:val="auto"/>
          <w:sz w:val="20"/>
          <w:szCs w:val="20"/>
        </w:rPr>
        <w:t>Geveke</w:t>
      </w:r>
      <w:proofErr w:type="spellEnd"/>
      <w:r>
        <w:rPr>
          <w:rFonts w:ascii="Arial" w:hAnsi="Arial" w:cs="Arial"/>
          <w:color w:val="auto"/>
          <w:sz w:val="20"/>
          <w:szCs w:val="20"/>
        </w:rPr>
        <w:t xml:space="preserve"> </w:t>
      </w:r>
      <w:r w:rsidR="005D3AD7">
        <w:rPr>
          <w:rFonts w:ascii="Arial" w:hAnsi="Arial" w:cs="Arial"/>
          <w:color w:val="auto"/>
          <w:sz w:val="20"/>
          <w:szCs w:val="20"/>
        </w:rPr>
        <w:t>geeft mee dat het verstandig kan zijn te volgen waar de energie zit.</w:t>
      </w:r>
      <w:r w:rsidR="002F6ED3">
        <w:rPr>
          <w:rFonts w:ascii="Arial" w:hAnsi="Arial" w:cs="Arial"/>
          <w:color w:val="auto"/>
          <w:sz w:val="20"/>
          <w:szCs w:val="20"/>
        </w:rPr>
        <w:t xml:space="preserve"> </w:t>
      </w:r>
    </w:p>
    <w:p w14:paraId="54890E1F" w14:textId="02B31E8D" w:rsidR="009B09DC" w:rsidRDefault="000C759E" w:rsidP="00AD6C85">
      <w:pPr>
        <w:pBdr>
          <w:top w:val="nil"/>
          <w:left w:val="nil"/>
          <w:bottom w:val="nil"/>
          <w:right w:val="nil"/>
          <w:between w:val="nil"/>
        </w:pBdr>
        <w:spacing w:line="276" w:lineRule="auto"/>
        <w:rPr>
          <w:rFonts w:ascii="Arial" w:hAnsi="Arial" w:cs="Arial"/>
          <w:color w:val="auto"/>
          <w:sz w:val="20"/>
          <w:szCs w:val="20"/>
        </w:rPr>
      </w:pPr>
      <w:r w:rsidRPr="00FF7234">
        <w:rPr>
          <w:rFonts w:ascii="Arial" w:hAnsi="Arial" w:cs="Arial"/>
          <w:color w:val="auto"/>
          <w:sz w:val="20"/>
          <w:szCs w:val="20"/>
        </w:rPr>
        <w:t>Hans</w:t>
      </w:r>
      <w:r w:rsidR="008C2885">
        <w:rPr>
          <w:rFonts w:ascii="Arial" w:hAnsi="Arial" w:cs="Arial"/>
          <w:color w:val="auto"/>
          <w:sz w:val="20"/>
          <w:szCs w:val="20"/>
        </w:rPr>
        <w:t xml:space="preserve"> Louwhoff </w:t>
      </w:r>
      <w:r w:rsidR="00CD5E1E">
        <w:rPr>
          <w:rFonts w:ascii="Arial" w:hAnsi="Arial" w:cs="Arial"/>
          <w:color w:val="auto"/>
          <w:sz w:val="20"/>
          <w:szCs w:val="20"/>
        </w:rPr>
        <w:t>geeft aan dat</w:t>
      </w:r>
      <w:r w:rsidRPr="00FF7234">
        <w:rPr>
          <w:rFonts w:ascii="Arial" w:hAnsi="Arial" w:cs="Arial"/>
          <w:color w:val="auto"/>
          <w:sz w:val="20"/>
          <w:szCs w:val="20"/>
        </w:rPr>
        <w:t xml:space="preserve"> we wel naar harmonisatie</w:t>
      </w:r>
      <w:r w:rsidR="00CD5E1E">
        <w:rPr>
          <w:rFonts w:ascii="Arial" w:hAnsi="Arial" w:cs="Arial"/>
          <w:color w:val="auto"/>
          <w:sz w:val="20"/>
          <w:szCs w:val="20"/>
        </w:rPr>
        <w:t xml:space="preserve"> moeten</w:t>
      </w:r>
      <w:r w:rsidRPr="00FF7234">
        <w:rPr>
          <w:rFonts w:ascii="Arial" w:hAnsi="Arial" w:cs="Arial"/>
          <w:color w:val="auto"/>
          <w:sz w:val="20"/>
          <w:szCs w:val="20"/>
        </w:rPr>
        <w:t xml:space="preserve">, maar </w:t>
      </w:r>
      <w:r w:rsidR="00CB2A78">
        <w:rPr>
          <w:rFonts w:ascii="Arial" w:hAnsi="Arial" w:cs="Arial"/>
          <w:color w:val="auto"/>
          <w:sz w:val="20"/>
          <w:szCs w:val="20"/>
        </w:rPr>
        <w:t xml:space="preserve">dat </w:t>
      </w:r>
      <w:r w:rsidRPr="00FF7234">
        <w:rPr>
          <w:rFonts w:ascii="Arial" w:hAnsi="Arial" w:cs="Arial"/>
          <w:color w:val="auto"/>
          <w:sz w:val="20"/>
          <w:szCs w:val="20"/>
        </w:rPr>
        <w:t>een impactanalyse van wat er geleverd moet worden</w:t>
      </w:r>
      <w:r w:rsidR="00CB2A78">
        <w:rPr>
          <w:rFonts w:ascii="Arial" w:hAnsi="Arial" w:cs="Arial"/>
          <w:color w:val="auto"/>
          <w:sz w:val="20"/>
          <w:szCs w:val="20"/>
        </w:rPr>
        <w:t xml:space="preserve"> nodig is om te voorkomen dat e</w:t>
      </w:r>
      <w:r w:rsidR="00F66A83">
        <w:rPr>
          <w:rFonts w:ascii="Arial" w:hAnsi="Arial" w:cs="Arial"/>
          <w:color w:val="auto"/>
          <w:sz w:val="20"/>
          <w:szCs w:val="20"/>
        </w:rPr>
        <w:t>en principe-uitspraak</w:t>
      </w:r>
      <w:r w:rsidR="00CB2A78">
        <w:rPr>
          <w:rFonts w:ascii="Arial" w:hAnsi="Arial" w:cs="Arial"/>
          <w:color w:val="auto"/>
          <w:sz w:val="20"/>
          <w:szCs w:val="20"/>
        </w:rPr>
        <w:t xml:space="preserve"> </w:t>
      </w:r>
      <w:r w:rsidR="00450582">
        <w:rPr>
          <w:rFonts w:ascii="Arial" w:hAnsi="Arial" w:cs="Arial"/>
          <w:color w:val="auto"/>
          <w:sz w:val="20"/>
          <w:szCs w:val="20"/>
        </w:rPr>
        <w:t xml:space="preserve">menskracht kost op plekken die </w:t>
      </w:r>
      <w:r w:rsidR="007B11EC" w:rsidRPr="00FF7234">
        <w:rPr>
          <w:rFonts w:ascii="Arial" w:hAnsi="Arial" w:cs="Arial"/>
          <w:color w:val="auto"/>
          <w:sz w:val="20"/>
          <w:szCs w:val="20"/>
        </w:rPr>
        <w:t xml:space="preserve">vertraging </w:t>
      </w:r>
      <w:r w:rsidR="00F66A83">
        <w:rPr>
          <w:rFonts w:ascii="Arial" w:hAnsi="Arial" w:cs="Arial"/>
          <w:color w:val="auto"/>
          <w:sz w:val="20"/>
          <w:szCs w:val="20"/>
        </w:rPr>
        <w:t>oplever</w:t>
      </w:r>
      <w:r w:rsidR="00450582">
        <w:rPr>
          <w:rFonts w:ascii="Arial" w:hAnsi="Arial" w:cs="Arial"/>
          <w:color w:val="auto"/>
          <w:sz w:val="20"/>
          <w:szCs w:val="20"/>
        </w:rPr>
        <w:t>en</w:t>
      </w:r>
      <w:r w:rsidR="00F66A83">
        <w:rPr>
          <w:rFonts w:ascii="Arial" w:hAnsi="Arial" w:cs="Arial"/>
          <w:color w:val="auto"/>
          <w:sz w:val="20"/>
          <w:szCs w:val="20"/>
        </w:rPr>
        <w:t xml:space="preserve"> </w:t>
      </w:r>
      <w:r w:rsidR="007B11EC" w:rsidRPr="00FF7234">
        <w:rPr>
          <w:rFonts w:ascii="Arial" w:hAnsi="Arial" w:cs="Arial"/>
          <w:color w:val="auto"/>
          <w:sz w:val="20"/>
          <w:szCs w:val="20"/>
        </w:rPr>
        <w:t xml:space="preserve">in programma’s. </w:t>
      </w:r>
    </w:p>
    <w:p w14:paraId="0758998A" w14:textId="77777777" w:rsidR="004747B3" w:rsidRPr="00944AD0" w:rsidRDefault="004747B3" w:rsidP="00AD6C85">
      <w:pPr>
        <w:pBdr>
          <w:top w:val="nil"/>
          <w:left w:val="nil"/>
          <w:bottom w:val="nil"/>
          <w:right w:val="nil"/>
          <w:between w:val="nil"/>
        </w:pBdr>
        <w:spacing w:line="276" w:lineRule="auto"/>
        <w:rPr>
          <w:rFonts w:ascii="Arial" w:hAnsi="Arial" w:cs="Arial"/>
          <w:b/>
          <w:bCs/>
          <w:color w:val="auto"/>
          <w:sz w:val="20"/>
          <w:szCs w:val="20"/>
        </w:rPr>
      </w:pPr>
    </w:p>
    <w:p w14:paraId="0D64BA38" w14:textId="01CDDA25" w:rsidR="00A121BF" w:rsidRPr="00CB5E56" w:rsidRDefault="004747B3" w:rsidP="00B00935">
      <w:pPr>
        <w:pBdr>
          <w:top w:val="nil"/>
          <w:left w:val="nil"/>
          <w:bottom w:val="nil"/>
          <w:right w:val="nil"/>
          <w:between w:val="nil"/>
        </w:pBdr>
        <w:spacing w:line="276" w:lineRule="auto"/>
        <w:rPr>
          <w:rFonts w:ascii="Arial" w:hAnsi="Arial" w:cs="Arial"/>
          <w:color w:val="auto"/>
          <w:sz w:val="20"/>
          <w:szCs w:val="20"/>
        </w:rPr>
      </w:pPr>
      <w:r w:rsidRPr="00944AD0">
        <w:rPr>
          <w:rFonts w:ascii="Arial" w:hAnsi="Arial" w:cs="Arial"/>
          <w:b/>
          <w:bCs/>
          <w:color w:val="auto"/>
          <w:sz w:val="20"/>
          <w:szCs w:val="20"/>
        </w:rPr>
        <w:t xml:space="preserve">Besluit: </w:t>
      </w:r>
      <w:r w:rsidRPr="00CB5E56">
        <w:rPr>
          <w:rFonts w:ascii="Arial" w:hAnsi="Arial" w:cs="Arial"/>
          <w:color w:val="auto"/>
          <w:sz w:val="20"/>
          <w:szCs w:val="20"/>
        </w:rPr>
        <w:t>De</w:t>
      </w:r>
      <w:r w:rsidR="006B1BE3" w:rsidRPr="00CB5E56">
        <w:rPr>
          <w:rFonts w:ascii="Arial" w:hAnsi="Arial" w:cs="Arial"/>
          <w:color w:val="auto"/>
          <w:sz w:val="20"/>
          <w:szCs w:val="20"/>
        </w:rPr>
        <w:t xml:space="preserve"> Standaardisatieraad </w:t>
      </w:r>
      <w:r w:rsidRPr="00CB5E56">
        <w:rPr>
          <w:rFonts w:ascii="Arial" w:hAnsi="Arial" w:cs="Arial"/>
          <w:color w:val="auto"/>
          <w:sz w:val="20"/>
          <w:szCs w:val="20"/>
        </w:rPr>
        <w:t xml:space="preserve">vindt dat er </w:t>
      </w:r>
      <w:r w:rsidR="006B1BE3" w:rsidRPr="00CB5E56">
        <w:rPr>
          <w:rFonts w:ascii="Arial" w:hAnsi="Arial" w:cs="Arial"/>
          <w:color w:val="auto"/>
          <w:sz w:val="20"/>
          <w:szCs w:val="20"/>
        </w:rPr>
        <w:t xml:space="preserve">in </w:t>
      </w:r>
      <w:r w:rsidR="007B11EC" w:rsidRPr="00CB5E56">
        <w:rPr>
          <w:rFonts w:ascii="Arial" w:hAnsi="Arial" w:cs="Arial"/>
          <w:color w:val="auto"/>
          <w:sz w:val="20"/>
          <w:szCs w:val="20"/>
        </w:rPr>
        <w:t>principe harmonisatie</w:t>
      </w:r>
      <w:r w:rsidR="006B1BE3" w:rsidRPr="00CB5E56">
        <w:rPr>
          <w:rFonts w:ascii="Arial" w:hAnsi="Arial" w:cs="Arial"/>
          <w:color w:val="auto"/>
          <w:sz w:val="20"/>
          <w:szCs w:val="20"/>
        </w:rPr>
        <w:t xml:space="preserve"> moe</w:t>
      </w:r>
      <w:r w:rsidRPr="00CB5E56">
        <w:rPr>
          <w:rFonts w:ascii="Arial" w:hAnsi="Arial" w:cs="Arial"/>
          <w:color w:val="auto"/>
          <w:sz w:val="20"/>
          <w:szCs w:val="20"/>
        </w:rPr>
        <w:t>t plaatsvinden,</w:t>
      </w:r>
      <w:r w:rsidR="006B1BE3" w:rsidRPr="00CB5E56">
        <w:rPr>
          <w:rFonts w:ascii="Arial" w:hAnsi="Arial" w:cs="Arial"/>
          <w:color w:val="auto"/>
          <w:sz w:val="20"/>
          <w:szCs w:val="20"/>
        </w:rPr>
        <w:t xml:space="preserve"> omdat het onderdeel is van </w:t>
      </w:r>
      <w:r w:rsidR="00D00B28" w:rsidRPr="00CB5E56">
        <w:rPr>
          <w:rFonts w:ascii="Arial" w:hAnsi="Arial" w:cs="Arial"/>
          <w:color w:val="auto"/>
          <w:sz w:val="20"/>
          <w:szCs w:val="20"/>
        </w:rPr>
        <w:t>het</w:t>
      </w:r>
      <w:r w:rsidR="006B1BE3" w:rsidRPr="00CB5E56">
        <w:rPr>
          <w:rFonts w:ascii="Arial" w:hAnsi="Arial" w:cs="Arial"/>
          <w:color w:val="auto"/>
          <w:sz w:val="20"/>
          <w:szCs w:val="20"/>
        </w:rPr>
        <w:t xml:space="preserve"> DNA</w:t>
      </w:r>
      <w:r w:rsidR="00D00B28" w:rsidRPr="00CB5E56">
        <w:rPr>
          <w:rFonts w:ascii="Arial" w:hAnsi="Arial" w:cs="Arial"/>
          <w:color w:val="auto"/>
          <w:sz w:val="20"/>
          <w:szCs w:val="20"/>
        </w:rPr>
        <w:t xml:space="preserve"> van de Standaardisatieraad</w:t>
      </w:r>
      <w:r w:rsidR="006B1BE3" w:rsidRPr="00CB5E56">
        <w:rPr>
          <w:rFonts w:ascii="Arial" w:hAnsi="Arial" w:cs="Arial"/>
          <w:color w:val="auto"/>
          <w:sz w:val="20"/>
          <w:szCs w:val="20"/>
        </w:rPr>
        <w:t xml:space="preserve">. </w:t>
      </w:r>
      <w:r w:rsidR="00B00935" w:rsidRPr="00CB5E56">
        <w:rPr>
          <w:rFonts w:ascii="Arial" w:hAnsi="Arial" w:cs="Arial"/>
          <w:color w:val="auto"/>
          <w:sz w:val="20"/>
          <w:szCs w:val="20"/>
        </w:rPr>
        <w:t>D</w:t>
      </w:r>
      <w:r w:rsidRPr="00CB5E56">
        <w:rPr>
          <w:rFonts w:ascii="Arial" w:hAnsi="Arial" w:cs="Arial"/>
          <w:color w:val="auto"/>
          <w:sz w:val="20"/>
          <w:szCs w:val="20"/>
        </w:rPr>
        <w:t>aarnaast vindt de Standaardisatieraad dat de lopende business met de on</w:t>
      </w:r>
      <w:r w:rsidR="00C73B3E" w:rsidRPr="00CB5E56">
        <w:rPr>
          <w:rFonts w:ascii="Arial" w:hAnsi="Arial" w:cs="Arial"/>
          <w:color w:val="auto"/>
          <w:sz w:val="20"/>
          <w:szCs w:val="20"/>
        </w:rPr>
        <w:t xml:space="preserve">twikkeling van de </w:t>
      </w:r>
      <w:r w:rsidR="00833D0C" w:rsidRPr="00CB5E56">
        <w:rPr>
          <w:rFonts w:ascii="Arial" w:hAnsi="Arial" w:cs="Arial"/>
          <w:color w:val="auto"/>
          <w:sz w:val="20"/>
          <w:szCs w:val="20"/>
        </w:rPr>
        <w:t xml:space="preserve">architecturen en de </w:t>
      </w:r>
      <w:proofErr w:type="spellStart"/>
      <w:r w:rsidR="00833D0C" w:rsidRPr="00CB5E56">
        <w:rPr>
          <w:rFonts w:ascii="Arial" w:hAnsi="Arial" w:cs="Arial"/>
          <w:color w:val="auto"/>
          <w:sz w:val="20"/>
          <w:szCs w:val="20"/>
        </w:rPr>
        <w:t>AKA’s</w:t>
      </w:r>
      <w:proofErr w:type="spellEnd"/>
      <w:r w:rsidR="00833D0C" w:rsidRPr="00CB5E56">
        <w:rPr>
          <w:rFonts w:ascii="Arial" w:hAnsi="Arial" w:cs="Arial"/>
          <w:color w:val="auto"/>
          <w:sz w:val="20"/>
          <w:szCs w:val="20"/>
        </w:rPr>
        <w:t xml:space="preserve"> en de referentiearchitecturen geen hinder </w:t>
      </w:r>
      <w:r w:rsidR="00D00B28" w:rsidRPr="00CB5E56">
        <w:rPr>
          <w:rFonts w:ascii="Arial" w:hAnsi="Arial" w:cs="Arial"/>
          <w:color w:val="auto"/>
          <w:sz w:val="20"/>
          <w:szCs w:val="20"/>
        </w:rPr>
        <w:t xml:space="preserve">mag </w:t>
      </w:r>
      <w:r w:rsidR="00833D0C" w:rsidRPr="00CB5E56">
        <w:rPr>
          <w:rFonts w:ascii="Arial" w:hAnsi="Arial" w:cs="Arial"/>
          <w:color w:val="auto"/>
          <w:sz w:val="20"/>
          <w:szCs w:val="20"/>
        </w:rPr>
        <w:t>ondervinden van deze ontwikkeling</w:t>
      </w:r>
      <w:r w:rsidR="00D00B28" w:rsidRPr="00CB5E56">
        <w:rPr>
          <w:rFonts w:ascii="Arial" w:hAnsi="Arial" w:cs="Arial"/>
          <w:color w:val="auto"/>
          <w:sz w:val="20"/>
          <w:szCs w:val="20"/>
        </w:rPr>
        <w:t xml:space="preserve">. </w:t>
      </w:r>
    </w:p>
    <w:p w14:paraId="3E1D0721" w14:textId="77777777" w:rsidR="00A121BF" w:rsidRDefault="00A121BF" w:rsidP="00AD6C85">
      <w:pPr>
        <w:pBdr>
          <w:top w:val="nil"/>
          <w:left w:val="nil"/>
          <w:bottom w:val="nil"/>
          <w:right w:val="nil"/>
          <w:between w:val="nil"/>
        </w:pBdr>
        <w:spacing w:line="276" w:lineRule="auto"/>
        <w:rPr>
          <w:rFonts w:ascii="Arial" w:hAnsi="Arial" w:cs="Arial"/>
          <w:color w:val="auto"/>
          <w:sz w:val="20"/>
          <w:szCs w:val="20"/>
        </w:rPr>
      </w:pPr>
    </w:p>
    <w:p w14:paraId="496E3F1D" w14:textId="23D37261" w:rsidR="003430ED" w:rsidRPr="003430ED" w:rsidRDefault="003430ED" w:rsidP="00AD6C85">
      <w:pPr>
        <w:pBdr>
          <w:top w:val="nil"/>
          <w:left w:val="nil"/>
          <w:bottom w:val="nil"/>
          <w:right w:val="nil"/>
          <w:between w:val="nil"/>
        </w:pBdr>
        <w:spacing w:line="276" w:lineRule="auto"/>
        <w:rPr>
          <w:rFonts w:ascii="Arial" w:hAnsi="Arial" w:cs="Arial"/>
          <w:color w:val="auto"/>
          <w:sz w:val="20"/>
          <w:szCs w:val="20"/>
          <w:u w:val="single"/>
        </w:rPr>
      </w:pPr>
      <w:r w:rsidRPr="003430ED">
        <w:rPr>
          <w:rFonts w:ascii="Arial" w:hAnsi="Arial" w:cs="Arial"/>
          <w:color w:val="auto"/>
          <w:sz w:val="20"/>
          <w:szCs w:val="20"/>
          <w:u w:val="single"/>
        </w:rPr>
        <w:t>Concrete invulling</w:t>
      </w:r>
    </w:p>
    <w:p w14:paraId="10D695A9" w14:textId="6B8D3CD9" w:rsidR="000C759E" w:rsidRPr="00FF7234" w:rsidRDefault="004C5D0E" w:rsidP="00AD6C85">
      <w:p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t xml:space="preserve">Voor de toekomst betekent dit </w:t>
      </w:r>
      <w:r w:rsidR="003430ED">
        <w:rPr>
          <w:rFonts w:ascii="Arial" w:hAnsi="Arial" w:cs="Arial"/>
          <w:color w:val="auto"/>
          <w:sz w:val="20"/>
          <w:szCs w:val="20"/>
        </w:rPr>
        <w:t xml:space="preserve">besluit </w:t>
      </w:r>
      <w:r>
        <w:rPr>
          <w:rFonts w:ascii="Arial" w:hAnsi="Arial" w:cs="Arial"/>
          <w:color w:val="auto"/>
          <w:sz w:val="20"/>
          <w:szCs w:val="20"/>
        </w:rPr>
        <w:t xml:space="preserve">dat </w:t>
      </w:r>
      <w:r w:rsidR="006456C5">
        <w:rPr>
          <w:rFonts w:ascii="Arial" w:hAnsi="Arial" w:cs="Arial"/>
          <w:color w:val="auto"/>
          <w:sz w:val="20"/>
          <w:szCs w:val="20"/>
        </w:rPr>
        <w:t>dit project in een soort side-</w:t>
      </w:r>
      <w:proofErr w:type="spellStart"/>
      <w:r w:rsidR="006456C5">
        <w:rPr>
          <w:rFonts w:ascii="Arial" w:hAnsi="Arial" w:cs="Arial"/>
          <w:color w:val="auto"/>
          <w:sz w:val="20"/>
          <w:szCs w:val="20"/>
        </w:rPr>
        <w:t>table</w:t>
      </w:r>
      <w:proofErr w:type="spellEnd"/>
      <w:r w:rsidR="006456C5">
        <w:rPr>
          <w:rFonts w:ascii="Arial" w:hAnsi="Arial" w:cs="Arial"/>
          <w:color w:val="auto"/>
          <w:sz w:val="20"/>
          <w:szCs w:val="20"/>
        </w:rPr>
        <w:t xml:space="preserve"> plaatsvind</w:t>
      </w:r>
      <w:r>
        <w:rPr>
          <w:rFonts w:ascii="Arial" w:hAnsi="Arial" w:cs="Arial"/>
          <w:color w:val="auto"/>
          <w:sz w:val="20"/>
          <w:szCs w:val="20"/>
        </w:rPr>
        <w:t>t</w:t>
      </w:r>
      <w:r w:rsidR="006456C5">
        <w:rPr>
          <w:rFonts w:ascii="Arial" w:hAnsi="Arial" w:cs="Arial"/>
          <w:color w:val="auto"/>
          <w:sz w:val="20"/>
          <w:szCs w:val="20"/>
        </w:rPr>
        <w:t>. De prioriteiten die in het stuk aangegeven zijn</w:t>
      </w:r>
      <w:r w:rsidR="00F87EEB">
        <w:rPr>
          <w:rFonts w:ascii="Arial" w:hAnsi="Arial" w:cs="Arial"/>
          <w:color w:val="auto"/>
          <w:sz w:val="20"/>
          <w:szCs w:val="20"/>
        </w:rPr>
        <w:t xml:space="preserve"> kunnen gevolgd worden. De Standaardisatieraad wil halfjaarlijks op de hoogte gehouden worden of er een versnelling </w:t>
      </w:r>
      <w:r w:rsidR="00D00B28">
        <w:rPr>
          <w:rFonts w:ascii="Arial" w:hAnsi="Arial" w:cs="Arial"/>
          <w:color w:val="auto"/>
          <w:sz w:val="20"/>
          <w:szCs w:val="20"/>
        </w:rPr>
        <w:t xml:space="preserve">of extra capaciteit </w:t>
      </w:r>
      <w:r w:rsidR="00F87EEB">
        <w:rPr>
          <w:rFonts w:ascii="Arial" w:hAnsi="Arial" w:cs="Arial"/>
          <w:color w:val="auto"/>
          <w:sz w:val="20"/>
          <w:szCs w:val="20"/>
        </w:rPr>
        <w:t>nodig is</w:t>
      </w:r>
      <w:r w:rsidR="00403D50">
        <w:rPr>
          <w:rFonts w:ascii="Arial" w:hAnsi="Arial" w:cs="Arial"/>
          <w:color w:val="auto"/>
          <w:sz w:val="20"/>
          <w:szCs w:val="20"/>
        </w:rPr>
        <w:t xml:space="preserve"> als ergens tegenaan gelopen wordt</w:t>
      </w:r>
      <w:r w:rsidR="00A121BF">
        <w:rPr>
          <w:rFonts w:ascii="Arial" w:hAnsi="Arial" w:cs="Arial"/>
          <w:color w:val="auto"/>
          <w:sz w:val="20"/>
          <w:szCs w:val="20"/>
        </w:rPr>
        <w:t xml:space="preserve">. Op die manier </w:t>
      </w:r>
      <w:r w:rsidR="00403D50">
        <w:rPr>
          <w:rFonts w:ascii="Arial" w:hAnsi="Arial" w:cs="Arial"/>
          <w:color w:val="auto"/>
          <w:sz w:val="20"/>
          <w:szCs w:val="20"/>
        </w:rPr>
        <w:t>wordt</w:t>
      </w:r>
      <w:r w:rsidR="00A121BF">
        <w:rPr>
          <w:rFonts w:ascii="Arial" w:hAnsi="Arial" w:cs="Arial"/>
          <w:color w:val="auto"/>
          <w:sz w:val="20"/>
          <w:szCs w:val="20"/>
        </w:rPr>
        <w:t xml:space="preserve"> incrementeel aan een </w:t>
      </w:r>
      <w:r w:rsidR="00E16606">
        <w:rPr>
          <w:rFonts w:ascii="Arial" w:hAnsi="Arial" w:cs="Arial"/>
          <w:color w:val="auto"/>
          <w:sz w:val="20"/>
          <w:szCs w:val="20"/>
        </w:rPr>
        <w:t xml:space="preserve">geharmoniseerd </w:t>
      </w:r>
      <w:r w:rsidR="00A121BF">
        <w:rPr>
          <w:rFonts w:ascii="Arial" w:hAnsi="Arial" w:cs="Arial"/>
          <w:color w:val="auto"/>
          <w:sz w:val="20"/>
          <w:szCs w:val="20"/>
        </w:rPr>
        <w:t>begrippenkader</w:t>
      </w:r>
      <w:r w:rsidR="00403D50">
        <w:rPr>
          <w:rFonts w:ascii="Arial" w:hAnsi="Arial" w:cs="Arial"/>
          <w:color w:val="auto"/>
          <w:sz w:val="20"/>
          <w:szCs w:val="20"/>
        </w:rPr>
        <w:t xml:space="preserve"> gebouwd</w:t>
      </w:r>
      <w:r w:rsidR="00E16606">
        <w:rPr>
          <w:rFonts w:ascii="Arial" w:hAnsi="Arial" w:cs="Arial"/>
          <w:color w:val="auto"/>
          <w:sz w:val="20"/>
          <w:szCs w:val="20"/>
        </w:rPr>
        <w:t xml:space="preserve"> vanuit de behoefte van de korte en middellange termijn. </w:t>
      </w:r>
      <w:r w:rsidR="00944AD0">
        <w:rPr>
          <w:rFonts w:ascii="Arial" w:hAnsi="Arial" w:cs="Arial"/>
          <w:color w:val="auto"/>
          <w:sz w:val="20"/>
          <w:szCs w:val="20"/>
        </w:rPr>
        <w:t>Uiteindelijk kom je dan tot een stelsel.</w:t>
      </w:r>
      <w:r w:rsidR="005D3AD7">
        <w:rPr>
          <w:rFonts w:ascii="Arial" w:hAnsi="Arial" w:cs="Arial"/>
          <w:color w:val="auto"/>
          <w:sz w:val="20"/>
          <w:szCs w:val="20"/>
        </w:rPr>
        <w:t xml:space="preserve"> Bas Kruiswijk en Marianne Mulder </w:t>
      </w:r>
      <w:r w:rsidR="009807AC">
        <w:rPr>
          <w:rFonts w:ascii="Arial" w:hAnsi="Arial" w:cs="Arial"/>
          <w:color w:val="auto"/>
          <w:sz w:val="20"/>
          <w:szCs w:val="20"/>
        </w:rPr>
        <w:t>zullen</w:t>
      </w:r>
      <w:r w:rsidR="009A2E37">
        <w:rPr>
          <w:rFonts w:ascii="Arial" w:hAnsi="Arial" w:cs="Arial"/>
          <w:color w:val="auto"/>
          <w:sz w:val="20"/>
          <w:szCs w:val="20"/>
        </w:rPr>
        <w:t xml:space="preserve"> de capaciteitsbelasting en </w:t>
      </w:r>
      <w:r w:rsidR="009807AC">
        <w:rPr>
          <w:rFonts w:ascii="Arial" w:hAnsi="Arial" w:cs="Arial"/>
          <w:color w:val="auto"/>
          <w:sz w:val="20"/>
          <w:szCs w:val="20"/>
        </w:rPr>
        <w:t>focus</w:t>
      </w:r>
      <w:r w:rsidR="009A2E37">
        <w:rPr>
          <w:rFonts w:ascii="Arial" w:hAnsi="Arial" w:cs="Arial"/>
          <w:color w:val="auto"/>
          <w:sz w:val="20"/>
          <w:szCs w:val="20"/>
        </w:rPr>
        <w:t xml:space="preserve"> van </w:t>
      </w:r>
      <w:r w:rsidR="009807AC">
        <w:rPr>
          <w:rFonts w:ascii="Arial" w:hAnsi="Arial" w:cs="Arial"/>
          <w:color w:val="auto"/>
          <w:sz w:val="20"/>
          <w:szCs w:val="20"/>
        </w:rPr>
        <w:t>de harmonisatie bewaken.</w:t>
      </w:r>
    </w:p>
    <w:p w14:paraId="2820A96B" w14:textId="77777777" w:rsidR="007B11EC" w:rsidRDefault="007B11EC" w:rsidP="00AD6C85">
      <w:pPr>
        <w:pBdr>
          <w:top w:val="nil"/>
          <w:left w:val="nil"/>
          <w:bottom w:val="nil"/>
          <w:right w:val="nil"/>
          <w:between w:val="nil"/>
        </w:pBdr>
        <w:spacing w:line="276" w:lineRule="auto"/>
        <w:rPr>
          <w:rFonts w:ascii="Arial" w:hAnsi="Arial" w:cs="Arial"/>
          <w:color w:val="auto"/>
          <w:sz w:val="20"/>
          <w:szCs w:val="20"/>
        </w:rPr>
      </w:pPr>
    </w:p>
    <w:p w14:paraId="031BDE65" w14:textId="7DFE0F6B" w:rsidR="0091780B" w:rsidRPr="00FF7234" w:rsidRDefault="0091780B" w:rsidP="0091780B">
      <w:pPr>
        <w:pStyle w:val="doBullet"/>
        <w:numPr>
          <w:ilvl w:val="0"/>
          <w:numId w:val="0"/>
        </w:numPr>
        <w:rPr>
          <w:rFonts w:ascii="Arial" w:hAnsi="Arial" w:cs="Arial"/>
          <w:color w:val="auto"/>
          <w:sz w:val="20"/>
          <w:szCs w:val="20"/>
        </w:rPr>
      </w:pPr>
      <w:r w:rsidRPr="00FF7234">
        <w:rPr>
          <w:rFonts w:ascii="Arial" w:hAnsi="Arial" w:cs="Arial"/>
          <w:color w:val="auto"/>
          <w:sz w:val="20"/>
          <w:szCs w:val="20"/>
          <w:u w:val="single"/>
        </w:rPr>
        <w:t>Bijlage</w:t>
      </w:r>
      <w:r w:rsidRPr="00FF7234">
        <w:rPr>
          <w:color w:val="auto"/>
          <w:sz w:val="20"/>
          <w:szCs w:val="20"/>
          <w:u w:val="single"/>
        </w:rPr>
        <w:t xml:space="preserve"> </w:t>
      </w:r>
      <w:r>
        <w:rPr>
          <w:color w:val="auto"/>
          <w:sz w:val="20"/>
          <w:szCs w:val="20"/>
          <w:u w:val="single"/>
        </w:rPr>
        <w:t>9</w:t>
      </w:r>
      <w:r w:rsidRPr="00FF7234">
        <w:rPr>
          <w:color w:val="auto"/>
          <w:sz w:val="20"/>
          <w:szCs w:val="20"/>
          <w:u w:val="single"/>
        </w:rPr>
        <w:t>a</w:t>
      </w:r>
      <w:r w:rsidRPr="00FF7234">
        <w:rPr>
          <w:color w:val="auto"/>
          <w:sz w:val="20"/>
          <w:szCs w:val="20"/>
        </w:rPr>
        <w:t xml:space="preserve">: </w:t>
      </w:r>
      <w:r w:rsidR="00C55EBC" w:rsidRPr="00C55EBC">
        <w:rPr>
          <w:rFonts w:ascii="Arial" w:hAnsi="Arial" w:cs="Arial"/>
          <w:color w:val="auto"/>
          <w:sz w:val="20"/>
          <w:szCs w:val="20"/>
        </w:rPr>
        <w:t>Advies Architectuurraad Harmonisatie begrippen</w:t>
      </w:r>
    </w:p>
    <w:p w14:paraId="56367B0F" w14:textId="77777777" w:rsidR="0091780B" w:rsidRPr="00FF7234" w:rsidRDefault="0091780B" w:rsidP="00AD6C85">
      <w:pPr>
        <w:pBdr>
          <w:top w:val="nil"/>
          <w:left w:val="nil"/>
          <w:bottom w:val="nil"/>
          <w:right w:val="nil"/>
          <w:between w:val="nil"/>
        </w:pBdr>
        <w:spacing w:line="276" w:lineRule="auto"/>
        <w:rPr>
          <w:rFonts w:ascii="Arial" w:hAnsi="Arial" w:cs="Arial"/>
          <w:color w:val="auto"/>
          <w:sz w:val="20"/>
          <w:szCs w:val="20"/>
        </w:rPr>
      </w:pPr>
    </w:p>
    <w:p w14:paraId="69EF658A" w14:textId="77777777" w:rsidR="00AD6C85" w:rsidRPr="00FF7234" w:rsidRDefault="00AD6C85" w:rsidP="00C547B2">
      <w:pPr>
        <w:pBdr>
          <w:top w:val="nil"/>
          <w:left w:val="nil"/>
          <w:bottom w:val="nil"/>
          <w:right w:val="nil"/>
          <w:between w:val="nil"/>
        </w:pBdr>
        <w:spacing w:line="276" w:lineRule="auto"/>
        <w:ind w:left="360"/>
        <w:rPr>
          <w:rFonts w:ascii="Arial" w:hAnsi="Arial" w:cs="Arial"/>
          <w:b/>
          <w:bCs/>
          <w:color w:val="auto"/>
          <w:sz w:val="20"/>
          <w:szCs w:val="20"/>
        </w:rPr>
      </w:pPr>
    </w:p>
    <w:p w14:paraId="625B0C13" w14:textId="19FC79C1" w:rsidR="00E04020" w:rsidRPr="00FF7234" w:rsidRDefault="1DB29F25" w:rsidP="0014161F">
      <w:pPr>
        <w:numPr>
          <w:ilvl w:val="0"/>
          <w:numId w:val="2"/>
        </w:numPr>
        <w:pBdr>
          <w:top w:val="nil"/>
          <w:left w:val="nil"/>
          <w:bottom w:val="nil"/>
          <w:right w:val="nil"/>
          <w:between w:val="nil"/>
        </w:pBdr>
        <w:spacing w:line="276" w:lineRule="auto"/>
        <w:rPr>
          <w:rFonts w:ascii="Arial" w:hAnsi="Arial" w:cs="Arial"/>
          <w:b/>
          <w:bCs/>
          <w:color w:val="auto"/>
          <w:sz w:val="20"/>
          <w:szCs w:val="20"/>
        </w:rPr>
      </w:pPr>
      <w:r w:rsidRPr="00FF7234">
        <w:rPr>
          <w:rFonts w:ascii="Arial" w:hAnsi="Arial" w:cs="Arial"/>
          <w:b/>
          <w:bCs/>
          <w:color w:val="auto"/>
          <w:sz w:val="20"/>
          <w:szCs w:val="20"/>
        </w:rPr>
        <w:t>Rondvraag en a</w:t>
      </w:r>
      <w:r w:rsidR="70B35263" w:rsidRPr="00FF7234">
        <w:rPr>
          <w:rFonts w:ascii="Arial" w:hAnsi="Arial" w:cs="Arial"/>
          <w:b/>
          <w:bCs/>
          <w:color w:val="auto"/>
          <w:sz w:val="20"/>
          <w:szCs w:val="20"/>
        </w:rPr>
        <w:t>f</w:t>
      </w:r>
      <w:r w:rsidR="344DB38A" w:rsidRPr="00FF7234">
        <w:rPr>
          <w:rFonts w:ascii="Arial" w:hAnsi="Arial" w:cs="Arial"/>
          <w:b/>
          <w:bCs/>
          <w:color w:val="auto"/>
          <w:sz w:val="20"/>
          <w:szCs w:val="20"/>
        </w:rPr>
        <w:t>sluiting</w:t>
      </w:r>
    </w:p>
    <w:p w14:paraId="1A488F08" w14:textId="29D2889D" w:rsidR="00DA5898" w:rsidRPr="00FF7234" w:rsidRDefault="00727C10" w:rsidP="00564F6E">
      <w:pPr>
        <w:spacing w:line="276" w:lineRule="auto"/>
        <w:rPr>
          <w:rFonts w:ascii="Arial" w:hAnsi="Arial" w:cs="Arial"/>
          <w:color w:val="auto"/>
          <w:sz w:val="20"/>
          <w:szCs w:val="20"/>
        </w:rPr>
      </w:pPr>
      <w:r>
        <w:rPr>
          <w:rFonts w:ascii="Arial" w:hAnsi="Arial" w:cs="Arial"/>
          <w:color w:val="auto"/>
          <w:sz w:val="20"/>
          <w:szCs w:val="20"/>
        </w:rPr>
        <w:t>Er zijn geen punten voor de rondvraag.</w:t>
      </w:r>
    </w:p>
    <w:sectPr w:rsidR="00DA5898" w:rsidRPr="00FF7234">
      <w:headerReference w:type="default" r:id="rId12"/>
      <w:headerReference w:type="first" r:id="rId13"/>
      <w:pgSz w:w="11906" w:h="16838"/>
      <w:pgMar w:top="1276" w:right="1418" w:bottom="1134"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FAE58" w14:textId="77777777" w:rsidR="00B73363" w:rsidRDefault="00B73363">
      <w:pPr>
        <w:spacing w:line="240" w:lineRule="auto"/>
      </w:pPr>
      <w:r>
        <w:separator/>
      </w:r>
    </w:p>
  </w:endnote>
  <w:endnote w:type="continuationSeparator" w:id="0">
    <w:p w14:paraId="2F6F728F" w14:textId="77777777" w:rsidR="00B73363" w:rsidRDefault="00B73363">
      <w:pPr>
        <w:spacing w:line="240" w:lineRule="auto"/>
      </w:pPr>
      <w:r>
        <w:continuationSeparator/>
      </w:r>
    </w:p>
  </w:endnote>
  <w:endnote w:type="continuationNotice" w:id="1">
    <w:p w14:paraId="20188C77" w14:textId="77777777" w:rsidR="00B73363" w:rsidRDefault="00B733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C03A1" w14:textId="77777777" w:rsidR="00B73363" w:rsidRDefault="00B73363">
      <w:pPr>
        <w:spacing w:line="240" w:lineRule="auto"/>
      </w:pPr>
      <w:r>
        <w:separator/>
      </w:r>
    </w:p>
  </w:footnote>
  <w:footnote w:type="continuationSeparator" w:id="0">
    <w:p w14:paraId="2884C9F4" w14:textId="77777777" w:rsidR="00B73363" w:rsidRDefault="00B73363">
      <w:pPr>
        <w:spacing w:line="240" w:lineRule="auto"/>
      </w:pPr>
      <w:r>
        <w:continuationSeparator/>
      </w:r>
    </w:p>
  </w:footnote>
  <w:footnote w:type="continuationNotice" w:id="1">
    <w:p w14:paraId="206D1F41" w14:textId="77777777" w:rsidR="00B73363" w:rsidRDefault="00B7336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9254D" w14:textId="77777777" w:rsidR="00E04020" w:rsidRDefault="00B573EF">
    <w:pPr>
      <w:pBdr>
        <w:top w:val="nil"/>
        <w:left w:val="nil"/>
        <w:bottom w:val="nil"/>
        <w:right w:val="nil"/>
        <w:between w:val="nil"/>
      </w:pBdr>
      <w:tabs>
        <w:tab w:val="center" w:pos="4536"/>
        <w:tab w:val="right" w:pos="9072"/>
      </w:tabs>
      <w:spacing w:line="240" w:lineRule="auto"/>
      <w:ind w:left="-1985"/>
      <w:rPr>
        <w:rFonts w:ascii="Arial" w:hAnsi="Arial" w:cs="Arial"/>
        <w:color w:val="333333"/>
      </w:rPr>
    </w:pPr>
    <w:r>
      <w:rPr>
        <w:noProof/>
        <w:color w:val="2B579A"/>
        <w:shd w:val="clear" w:color="auto" w:fill="E6E6E6"/>
        <w:lang w:eastAsia="nl-NL" w:bidi="ar-SA"/>
      </w:rPr>
      <w:drawing>
        <wp:anchor distT="0" distB="0" distL="114300" distR="114300" simplePos="0" relativeHeight="251658240" behindDoc="0" locked="0" layoutInCell="1" hidden="0" allowOverlap="1" wp14:anchorId="6C913EDF" wp14:editId="1B25F09E">
          <wp:simplePos x="0" y="0"/>
          <wp:positionH relativeFrom="column">
            <wp:posOffset>4457700</wp:posOffset>
          </wp:positionH>
          <wp:positionV relativeFrom="paragraph">
            <wp:posOffset>-191128</wp:posOffset>
          </wp:positionV>
          <wp:extent cx="1704340" cy="371475"/>
          <wp:effectExtent l="0" t="0" r="0" b="0"/>
          <wp:wrapTopAndBottom distT="0" distB="0"/>
          <wp:docPr id="18" name="image1.png" descr="\\fileserver\users$\dommisse01\Edustandaard\Edustandaard huisstijlbestanden\Edustandaard huisstijlbestanden\bronbestanden\Edustandaard logo\PNG\Edustandaard logo - diapositief.png"/>
          <wp:cNvGraphicFramePr/>
          <a:graphic xmlns:a="http://schemas.openxmlformats.org/drawingml/2006/main">
            <a:graphicData uri="http://schemas.openxmlformats.org/drawingml/2006/picture">
              <pic:pic xmlns:pic="http://schemas.openxmlformats.org/drawingml/2006/picture">
                <pic:nvPicPr>
                  <pic:cNvPr id="0" name="image1.png" descr="\\fileserver\users$\dommisse01\Edustandaard\Edustandaard huisstijlbestanden\Edustandaard huisstijlbestanden\bronbestanden\Edustandaard logo\PNG\Edustandaard logo - diapositief.png"/>
                  <pic:cNvPicPr preferRelativeResize="0"/>
                </pic:nvPicPr>
                <pic:blipFill>
                  <a:blip r:embed="rId1"/>
                  <a:srcRect/>
                  <a:stretch>
                    <a:fillRect/>
                  </a:stretch>
                </pic:blipFill>
                <pic:spPr>
                  <a:xfrm>
                    <a:off x="0" y="0"/>
                    <a:ext cx="1704340" cy="37147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D563F" w14:textId="77777777" w:rsidR="00E04020" w:rsidRDefault="00B573EF">
    <w:pPr>
      <w:pBdr>
        <w:top w:val="nil"/>
        <w:left w:val="nil"/>
        <w:bottom w:val="nil"/>
        <w:right w:val="nil"/>
        <w:between w:val="nil"/>
      </w:pBdr>
      <w:tabs>
        <w:tab w:val="center" w:pos="4536"/>
        <w:tab w:val="right" w:pos="9072"/>
      </w:tabs>
      <w:spacing w:line="240" w:lineRule="auto"/>
      <w:rPr>
        <w:rFonts w:ascii="Arial" w:hAnsi="Arial" w:cs="Arial"/>
        <w:color w:val="333333"/>
      </w:rPr>
    </w:pPr>
    <w:r>
      <w:rPr>
        <w:noProof/>
        <w:color w:val="2B579A"/>
        <w:shd w:val="clear" w:color="auto" w:fill="E6E6E6"/>
        <w:lang w:eastAsia="nl-NL" w:bidi="ar-SA"/>
      </w:rPr>
      <w:drawing>
        <wp:anchor distT="0" distB="0" distL="114300" distR="114300" simplePos="0" relativeHeight="251658241" behindDoc="0" locked="0" layoutInCell="1" hidden="0" allowOverlap="1" wp14:anchorId="198C9DC4" wp14:editId="428D1CCE">
          <wp:simplePos x="0" y="0"/>
          <wp:positionH relativeFrom="column">
            <wp:posOffset>4505325</wp:posOffset>
          </wp:positionH>
          <wp:positionV relativeFrom="paragraph">
            <wp:posOffset>-200653</wp:posOffset>
          </wp:positionV>
          <wp:extent cx="1704340" cy="371475"/>
          <wp:effectExtent l="0" t="0" r="0" b="0"/>
          <wp:wrapTopAndBottom distT="0" distB="0"/>
          <wp:docPr id="17" name="image1.png" descr="\\fileserver\users$\dommisse01\Edustandaard\Edustandaard huisstijlbestanden\Edustandaard huisstijlbestanden\bronbestanden\Edustandaard logo\PNG\Edustandaard logo - diapositief.png"/>
          <wp:cNvGraphicFramePr/>
          <a:graphic xmlns:a="http://schemas.openxmlformats.org/drawingml/2006/main">
            <a:graphicData uri="http://schemas.openxmlformats.org/drawingml/2006/picture">
              <pic:pic xmlns:pic="http://schemas.openxmlformats.org/drawingml/2006/picture">
                <pic:nvPicPr>
                  <pic:cNvPr id="0" name="image1.png" descr="\\fileserver\users$\dommisse01\Edustandaard\Edustandaard huisstijlbestanden\Edustandaard huisstijlbestanden\bronbestanden\Edustandaard logo\PNG\Edustandaard logo - diapositief.png"/>
                  <pic:cNvPicPr preferRelativeResize="0"/>
                </pic:nvPicPr>
                <pic:blipFill>
                  <a:blip r:embed="rId1"/>
                  <a:srcRect/>
                  <a:stretch>
                    <a:fillRect/>
                  </a:stretch>
                </pic:blipFill>
                <pic:spPr>
                  <a:xfrm>
                    <a:off x="0" y="0"/>
                    <a:ext cx="1704340" cy="3714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7251B"/>
    <w:multiLevelType w:val="multilevel"/>
    <w:tmpl w:val="79F8855C"/>
    <w:lvl w:ilvl="0">
      <w:start w:val="1"/>
      <w:numFmt w:val="bullet"/>
      <w:pStyle w:val="Kop1"/>
      <w:lvlText w:val="●"/>
      <w:lvlJc w:val="left"/>
      <w:pPr>
        <w:ind w:left="1440" w:hanging="360"/>
      </w:pPr>
      <w:rPr>
        <w:u w:val="none"/>
      </w:rPr>
    </w:lvl>
    <w:lvl w:ilvl="1">
      <w:start w:val="1"/>
      <w:numFmt w:val="bullet"/>
      <w:pStyle w:val="Kop2"/>
      <w:lvlText w:val="○"/>
      <w:lvlJc w:val="left"/>
      <w:pPr>
        <w:ind w:left="2160" w:hanging="360"/>
      </w:pPr>
      <w:rPr>
        <w:u w:val="none"/>
      </w:rPr>
    </w:lvl>
    <w:lvl w:ilvl="2">
      <w:start w:val="1"/>
      <w:numFmt w:val="bullet"/>
      <w:pStyle w:val="Kop3"/>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26614B1"/>
    <w:multiLevelType w:val="multilevel"/>
    <w:tmpl w:val="03D2CADA"/>
    <w:lvl w:ilvl="0">
      <w:start w:val="1"/>
      <w:numFmt w:val="bullet"/>
      <w:pStyle w:val="doNumbering"/>
      <w:lvlText w:val="●"/>
      <w:lvlJc w:val="left"/>
      <w:pPr>
        <w:ind w:left="360" w:hanging="360"/>
      </w:pPr>
      <w:rPr>
        <w:rFonts w:hint="default"/>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2" w15:restartNumberingAfterBreak="0">
    <w:nsid w:val="41F47B5A"/>
    <w:multiLevelType w:val="multilevel"/>
    <w:tmpl w:val="EA7E8A10"/>
    <w:lvl w:ilvl="0">
      <w:start w:val="1"/>
      <w:numFmt w:val="decimal"/>
      <w:pStyle w:val="doBullet"/>
      <w:lvlText w:val="%1."/>
      <w:lvlJc w:val="left"/>
      <w:pPr>
        <w:ind w:left="360" w:hanging="360"/>
      </w:pPr>
      <w:rPr>
        <w:b/>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78D3997"/>
    <w:multiLevelType w:val="multilevel"/>
    <w:tmpl w:val="36B05354"/>
    <w:lvl w:ilvl="0">
      <w:start w:val="1"/>
      <w:numFmt w:val="bullet"/>
      <w:pStyle w:val="Kopeenvoudigenummering"/>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65503281">
    <w:abstractNumId w:val="0"/>
  </w:num>
  <w:num w:numId="2" w16cid:durableId="62261324">
    <w:abstractNumId w:val="2"/>
  </w:num>
  <w:num w:numId="3" w16cid:durableId="558829298">
    <w:abstractNumId w:val="1"/>
  </w:num>
  <w:num w:numId="4" w16cid:durableId="197501656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020"/>
    <w:rsid w:val="00003D56"/>
    <w:rsid w:val="00004C61"/>
    <w:rsid w:val="00004ED7"/>
    <w:rsid w:val="000056CA"/>
    <w:rsid w:val="00005ADB"/>
    <w:rsid w:val="00007F30"/>
    <w:rsid w:val="000105F3"/>
    <w:rsid w:val="000121A1"/>
    <w:rsid w:val="0001248F"/>
    <w:rsid w:val="00014FD5"/>
    <w:rsid w:val="000150EF"/>
    <w:rsid w:val="00016487"/>
    <w:rsid w:val="00016981"/>
    <w:rsid w:val="00016B51"/>
    <w:rsid w:val="00020022"/>
    <w:rsid w:val="00020B5C"/>
    <w:rsid w:val="00021A3A"/>
    <w:rsid w:val="00021D1E"/>
    <w:rsid w:val="00022265"/>
    <w:rsid w:val="0002302C"/>
    <w:rsid w:val="00024367"/>
    <w:rsid w:val="0002453C"/>
    <w:rsid w:val="00025C2B"/>
    <w:rsid w:val="00026CA9"/>
    <w:rsid w:val="000276CE"/>
    <w:rsid w:val="00027ADE"/>
    <w:rsid w:val="00030589"/>
    <w:rsid w:val="00030CF7"/>
    <w:rsid w:val="00032167"/>
    <w:rsid w:val="000332D1"/>
    <w:rsid w:val="0003378F"/>
    <w:rsid w:val="00033C86"/>
    <w:rsid w:val="00034E65"/>
    <w:rsid w:val="0003653E"/>
    <w:rsid w:val="00037972"/>
    <w:rsid w:val="00037A4F"/>
    <w:rsid w:val="00037B53"/>
    <w:rsid w:val="00040012"/>
    <w:rsid w:val="00042010"/>
    <w:rsid w:val="000436AC"/>
    <w:rsid w:val="00044B15"/>
    <w:rsid w:val="00044B72"/>
    <w:rsid w:val="00044D14"/>
    <w:rsid w:val="000459B9"/>
    <w:rsid w:val="00045D4C"/>
    <w:rsid w:val="00046A54"/>
    <w:rsid w:val="00046AB9"/>
    <w:rsid w:val="00046B2E"/>
    <w:rsid w:val="00046B59"/>
    <w:rsid w:val="00047C78"/>
    <w:rsid w:val="00047C9E"/>
    <w:rsid w:val="0004A90E"/>
    <w:rsid w:val="00051A72"/>
    <w:rsid w:val="000522A0"/>
    <w:rsid w:val="000524FC"/>
    <w:rsid w:val="0005268B"/>
    <w:rsid w:val="00052DA2"/>
    <w:rsid w:val="0005373A"/>
    <w:rsid w:val="00053AF8"/>
    <w:rsid w:val="00055021"/>
    <w:rsid w:val="0005506B"/>
    <w:rsid w:val="00056B5D"/>
    <w:rsid w:val="00056CD2"/>
    <w:rsid w:val="00057EF7"/>
    <w:rsid w:val="0006016F"/>
    <w:rsid w:val="00060539"/>
    <w:rsid w:val="00061B88"/>
    <w:rsid w:val="00061EC7"/>
    <w:rsid w:val="0006267D"/>
    <w:rsid w:val="000659F5"/>
    <w:rsid w:val="00065A82"/>
    <w:rsid w:val="00065EAC"/>
    <w:rsid w:val="000661BC"/>
    <w:rsid w:val="000669B4"/>
    <w:rsid w:val="00066A9D"/>
    <w:rsid w:val="00070438"/>
    <w:rsid w:val="0007076B"/>
    <w:rsid w:val="00074A6A"/>
    <w:rsid w:val="000761F2"/>
    <w:rsid w:val="000764C2"/>
    <w:rsid w:val="00077915"/>
    <w:rsid w:val="00080895"/>
    <w:rsid w:val="00081636"/>
    <w:rsid w:val="000827AE"/>
    <w:rsid w:val="00082A23"/>
    <w:rsid w:val="00083253"/>
    <w:rsid w:val="00084A26"/>
    <w:rsid w:val="00085A6B"/>
    <w:rsid w:val="00085EB6"/>
    <w:rsid w:val="00086C86"/>
    <w:rsid w:val="00087498"/>
    <w:rsid w:val="00087E75"/>
    <w:rsid w:val="00090121"/>
    <w:rsid w:val="00090455"/>
    <w:rsid w:val="00091679"/>
    <w:rsid w:val="00091813"/>
    <w:rsid w:val="000924C7"/>
    <w:rsid w:val="00092D71"/>
    <w:rsid w:val="00092E5B"/>
    <w:rsid w:val="00093389"/>
    <w:rsid w:val="000939A2"/>
    <w:rsid w:val="000967CF"/>
    <w:rsid w:val="00096AAD"/>
    <w:rsid w:val="00097724"/>
    <w:rsid w:val="00097E19"/>
    <w:rsid w:val="00097ED4"/>
    <w:rsid w:val="000A16C0"/>
    <w:rsid w:val="000A18F6"/>
    <w:rsid w:val="000A22A3"/>
    <w:rsid w:val="000A29B0"/>
    <w:rsid w:val="000A3C08"/>
    <w:rsid w:val="000A52FA"/>
    <w:rsid w:val="000A552C"/>
    <w:rsid w:val="000A65FF"/>
    <w:rsid w:val="000A6682"/>
    <w:rsid w:val="000A7532"/>
    <w:rsid w:val="000A782B"/>
    <w:rsid w:val="000B0F47"/>
    <w:rsid w:val="000B1036"/>
    <w:rsid w:val="000B148C"/>
    <w:rsid w:val="000B1750"/>
    <w:rsid w:val="000B2297"/>
    <w:rsid w:val="000B3550"/>
    <w:rsid w:val="000B377C"/>
    <w:rsid w:val="000B37CC"/>
    <w:rsid w:val="000B3B2A"/>
    <w:rsid w:val="000B40F7"/>
    <w:rsid w:val="000B59DB"/>
    <w:rsid w:val="000B5D29"/>
    <w:rsid w:val="000B5DBE"/>
    <w:rsid w:val="000B60FB"/>
    <w:rsid w:val="000B6C05"/>
    <w:rsid w:val="000B77D4"/>
    <w:rsid w:val="000B7E9F"/>
    <w:rsid w:val="000C0B6F"/>
    <w:rsid w:val="000C1849"/>
    <w:rsid w:val="000C1E1B"/>
    <w:rsid w:val="000C343E"/>
    <w:rsid w:val="000C44A2"/>
    <w:rsid w:val="000C490E"/>
    <w:rsid w:val="000C4BB4"/>
    <w:rsid w:val="000C4CCC"/>
    <w:rsid w:val="000C5B7F"/>
    <w:rsid w:val="000C6FDA"/>
    <w:rsid w:val="000C759E"/>
    <w:rsid w:val="000C7C67"/>
    <w:rsid w:val="000D1CD3"/>
    <w:rsid w:val="000D1F5C"/>
    <w:rsid w:val="000D2C02"/>
    <w:rsid w:val="000D32AC"/>
    <w:rsid w:val="000D32D6"/>
    <w:rsid w:val="000D5C09"/>
    <w:rsid w:val="000E03F9"/>
    <w:rsid w:val="000E144E"/>
    <w:rsid w:val="000E1512"/>
    <w:rsid w:val="000E278D"/>
    <w:rsid w:val="000E2ED5"/>
    <w:rsid w:val="000E3591"/>
    <w:rsid w:val="000E41F0"/>
    <w:rsid w:val="000E4221"/>
    <w:rsid w:val="000E4C7E"/>
    <w:rsid w:val="000E7FBC"/>
    <w:rsid w:val="000F06FC"/>
    <w:rsid w:val="000F0D0B"/>
    <w:rsid w:val="000F1126"/>
    <w:rsid w:val="000F1708"/>
    <w:rsid w:val="000F1FA1"/>
    <w:rsid w:val="000F388A"/>
    <w:rsid w:val="000F3F60"/>
    <w:rsid w:val="000F5575"/>
    <w:rsid w:val="000F6FF4"/>
    <w:rsid w:val="000F79C1"/>
    <w:rsid w:val="00103F58"/>
    <w:rsid w:val="00104DDB"/>
    <w:rsid w:val="00106052"/>
    <w:rsid w:val="00110870"/>
    <w:rsid w:val="00110DA2"/>
    <w:rsid w:val="001113F8"/>
    <w:rsid w:val="001115A7"/>
    <w:rsid w:val="00111670"/>
    <w:rsid w:val="00111868"/>
    <w:rsid w:val="001127A7"/>
    <w:rsid w:val="00112A30"/>
    <w:rsid w:val="00112C20"/>
    <w:rsid w:val="00112D4F"/>
    <w:rsid w:val="001138E5"/>
    <w:rsid w:val="00116371"/>
    <w:rsid w:val="0011646E"/>
    <w:rsid w:val="00116550"/>
    <w:rsid w:val="0011719E"/>
    <w:rsid w:val="001207F9"/>
    <w:rsid w:val="00120A0D"/>
    <w:rsid w:val="00120B5E"/>
    <w:rsid w:val="0012250F"/>
    <w:rsid w:val="0012253A"/>
    <w:rsid w:val="00123FEE"/>
    <w:rsid w:val="00124315"/>
    <w:rsid w:val="00124B7D"/>
    <w:rsid w:val="00125C3D"/>
    <w:rsid w:val="00127874"/>
    <w:rsid w:val="00130707"/>
    <w:rsid w:val="001307BD"/>
    <w:rsid w:val="0013164C"/>
    <w:rsid w:val="00132C49"/>
    <w:rsid w:val="00133249"/>
    <w:rsid w:val="0013553C"/>
    <w:rsid w:val="00135764"/>
    <w:rsid w:val="001358F7"/>
    <w:rsid w:val="00135D61"/>
    <w:rsid w:val="00136E2B"/>
    <w:rsid w:val="00137BF7"/>
    <w:rsid w:val="0014033A"/>
    <w:rsid w:val="00140BE7"/>
    <w:rsid w:val="0014160F"/>
    <w:rsid w:val="0014161F"/>
    <w:rsid w:val="00141A20"/>
    <w:rsid w:val="00143B81"/>
    <w:rsid w:val="00143E38"/>
    <w:rsid w:val="00143E8D"/>
    <w:rsid w:val="00144A9A"/>
    <w:rsid w:val="00147FB2"/>
    <w:rsid w:val="001514AB"/>
    <w:rsid w:val="0015217B"/>
    <w:rsid w:val="00153B26"/>
    <w:rsid w:val="00154493"/>
    <w:rsid w:val="00154960"/>
    <w:rsid w:val="00155533"/>
    <w:rsid w:val="001556B1"/>
    <w:rsid w:val="00155FDF"/>
    <w:rsid w:val="0015639C"/>
    <w:rsid w:val="00156431"/>
    <w:rsid w:val="001600F7"/>
    <w:rsid w:val="001609E3"/>
    <w:rsid w:val="001618D5"/>
    <w:rsid w:val="001619C2"/>
    <w:rsid w:val="00161A24"/>
    <w:rsid w:val="0016309F"/>
    <w:rsid w:val="00166153"/>
    <w:rsid w:val="001668A9"/>
    <w:rsid w:val="00166EF7"/>
    <w:rsid w:val="0016720A"/>
    <w:rsid w:val="00167798"/>
    <w:rsid w:val="00167B37"/>
    <w:rsid w:val="00170D69"/>
    <w:rsid w:val="001726E6"/>
    <w:rsid w:val="0017487D"/>
    <w:rsid w:val="00174BE6"/>
    <w:rsid w:val="00174C3F"/>
    <w:rsid w:val="00175C45"/>
    <w:rsid w:val="00176B92"/>
    <w:rsid w:val="001775A0"/>
    <w:rsid w:val="00181153"/>
    <w:rsid w:val="00181156"/>
    <w:rsid w:val="0018122F"/>
    <w:rsid w:val="0018193C"/>
    <w:rsid w:val="00181E79"/>
    <w:rsid w:val="00181EF4"/>
    <w:rsid w:val="00182B54"/>
    <w:rsid w:val="00183886"/>
    <w:rsid w:val="00183E7B"/>
    <w:rsid w:val="00184447"/>
    <w:rsid w:val="00185587"/>
    <w:rsid w:val="00186410"/>
    <w:rsid w:val="00186ED9"/>
    <w:rsid w:val="0018726A"/>
    <w:rsid w:val="001907EE"/>
    <w:rsid w:val="00190EAD"/>
    <w:rsid w:val="0019130D"/>
    <w:rsid w:val="0019180E"/>
    <w:rsid w:val="00192465"/>
    <w:rsid w:val="00192942"/>
    <w:rsid w:val="00193A3E"/>
    <w:rsid w:val="0019453D"/>
    <w:rsid w:val="001945C4"/>
    <w:rsid w:val="00194AB4"/>
    <w:rsid w:val="0019540A"/>
    <w:rsid w:val="00195BE8"/>
    <w:rsid w:val="00197A43"/>
    <w:rsid w:val="001A0961"/>
    <w:rsid w:val="001A100F"/>
    <w:rsid w:val="001A203F"/>
    <w:rsid w:val="001A30C6"/>
    <w:rsid w:val="001A3950"/>
    <w:rsid w:val="001A3D6B"/>
    <w:rsid w:val="001A5A15"/>
    <w:rsid w:val="001A5DA5"/>
    <w:rsid w:val="001A65D8"/>
    <w:rsid w:val="001A7853"/>
    <w:rsid w:val="001B01E0"/>
    <w:rsid w:val="001B04E6"/>
    <w:rsid w:val="001B13EB"/>
    <w:rsid w:val="001B342B"/>
    <w:rsid w:val="001B559C"/>
    <w:rsid w:val="001B63A4"/>
    <w:rsid w:val="001B63E3"/>
    <w:rsid w:val="001B672F"/>
    <w:rsid w:val="001B7136"/>
    <w:rsid w:val="001B7F00"/>
    <w:rsid w:val="001C00A0"/>
    <w:rsid w:val="001C023F"/>
    <w:rsid w:val="001C2BD3"/>
    <w:rsid w:val="001C41FA"/>
    <w:rsid w:val="001C554C"/>
    <w:rsid w:val="001C7B8B"/>
    <w:rsid w:val="001D0A82"/>
    <w:rsid w:val="001D0AF8"/>
    <w:rsid w:val="001D1AEE"/>
    <w:rsid w:val="001D3737"/>
    <w:rsid w:val="001D3E20"/>
    <w:rsid w:val="001D43A9"/>
    <w:rsid w:val="001D5CD1"/>
    <w:rsid w:val="001E167E"/>
    <w:rsid w:val="001E24A8"/>
    <w:rsid w:val="001E31A9"/>
    <w:rsid w:val="001E378A"/>
    <w:rsid w:val="001E5583"/>
    <w:rsid w:val="001E7946"/>
    <w:rsid w:val="001E7B3E"/>
    <w:rsid w:val="001E7E9E"/>
    <w:rsid w:val="001F03BA"/>
    <w:rsid w:val="001F0C9B"/>
    <w:rsid w:val="001F1AC6"/>
    <w:rsid w:val="001F20A1"/>
    <w:rsid w:val="001F2A14"/>
    <w:rsid w:val="001F2F3F"/>
    <w:rsid w:val="001F2FFC"/>
    <w:rsid w:val="001F44BA"/>
    <w:rsid w:val="001F47AF"/>
    <w:rsid w:val="001F4B45"/>
    <w:rsid w:val="001F5AE2"/>
    <w:rsid w:val="001F73B0"/>
    <w:rsid w:val="002003F5"/>
    <w:rsid w:val="002007D4"/>
    <w:rsid w:val="002017D5"/>
    <w:rsid w:val="0020237E"/>
    <w:rsid w:val="00202F78"/>
    <w:rsid w:val="00203A74"/>
    <w:rsid w:val="0020404B"/>
    <w:rsid w:val="00204A69"/>
    <w:rsid w:val="0020589D"/>
    <w:rsid w:val="00206A59"/>
    <w:rsid w:val="00210BEF"/>
    <w:rsid w:val="00211FB8"/>
    <w:rsid w:val="00213A7C"/>
    <w:rsid w:val="00213A81"/>
    <w:rsid w:val="002141A8"/>
    <w:rsid w:val="002143E8"/>
    <w:rsid w:val="00214417"/>
    <w:rsid w:val="00214738"/>
    <w:rsid w:val="00214DC5"/>
    <w:rsid w:val="002150CC"/>
    <w:rsid w:val="00215E67"/>
    <w:rsid w:val="002162D0"/>
    <w:rsid w:val="00216BB0"/>
    <w:rsid w:val="002200C6"/>
    <w:rsid w:val="00220233"/>
    <w:rsid w:val="00220293"/>
    <w:rsid w:val="00222B97"/>
    <w:rsid w:val="00222E83"/>
    <w:rsid w:val="00222FCA"/>
    <w:rsid w:val="00223285"/>
    <w:rsid w:val="00223BBB"/>
    <w:rsid w:val="00225115"/>
    <w:rsid w:val="00225447"/>
    <w:rsid w:val="00225BEC"/>
    <w:rsid w:val="002275B4"/>
    <w:rsid w:val="00230026"/>
    <w:rsid w:val="00230518"/>
    <w:rsid w:val="00230C42"/>
    <w:rsid w:val="00230E53"/>
    <w:rsid w:val="00231567"/>
    <w:rsid w:val="00231A79"/>
    <w:rsid w:val="002331DF"/>
    <w:rsid w:val="00233245"/>
    <w:rsid w:val="0023430C"/>
    <w:rsid w:val="002344B1"/>
    <w:rsid w:val="00234CF6"/>
    <w:rsid w:val="00235833"/>
    <w:rsid w:val="00235D93"/>
    <w:rsid w:val="0023782B"/>
    <w:rsid w:val="002400D5"/>
    <w:rsid w:val="002401BF"/>
    <w:rsid w:val="00240727"/>
    <w:rsid w:val="00240848"/>
    <w:rsid w:val="00240869"/>
    <w:rsid w:val="00242C8D"/>
    <w:rsid w:val="00242E0F"/>
    <w:rsid w:val="0024331F"/>
    <w:rsid w:val="00244827"/>
    <w:rsid w:val="00244BB2"/>
    <w:rsid w:val="00244D9A"/>
    <w:rsid w:val="002526EC"/>
    <w:rsid w:val="0025352C"/>
    <w:rsid w:val="002535AC"/>
    <w:rsid w:val="00253704"/>
    <w:rsid w:val="0025515B"/>
    <w:rsid w:val="00255BC4"/>
    <w:rsid w:val="0025729C"/>
    <w:rsid w:val="00257487"/>
    <w:rsid w:val="00257AF9"/>
    <w:rsid w:val="0026097C"/>
    <w:rsid w:val="00262B72"/>
    <w:rsid w:val="0026346F"/>
    <w:rsid w:val="00263559"/>
    <w:rsid w:val="002649EF"/>
    <w:rsid w:val="00264D20"/>
    <w:rsid w:val="0026518E"/>
    <w:rsid w:val="002655AF"/>
    <w:rsid w:val="0026567A"/>
    <w:rsid w:val="002656D9"/>
    <w:rsid w:val="0026676E"/>
    <w:rsid w:val="00267046"/>
    <w:rsid w:val="0026777E"/>
    <w:rsid w:val="002678A0"/>
    <w:rsid w:val="0027007B"/>
    <w:rsid w:val="00271C46"/>
    <w:rsid w:val="00271D57"/>
    <w:rsid w:val="00271F82"/>
    <w:rsid w:val="00272007"/>
    <w:rsid w:val="0027204B"/>
    <w:rsid w:val="00272F1B"/>
    <w:rsid w:val="00273B7A"/>
    <w:rsid w:val="00273BD4"/>
    <w:rsid w:val="00274737"/>
    <w:rsid w:val="00275A71"/>
    <w:rsid w:val="00276C15"/>
    <w:rsid w:val="00280322"/>
    <w:rsid w:val="00280362"/>
    <w:rsid w:val="00280DD6"/>
    <w:rsid w:val="00282921"/>
    <w:rsid w:val="0028367E"/>
    <w:rsid w:val="00284E1D"/>
    <w:rsid w:val="00284E40"/>
    <w:rsid w:val="0028641C"/>
    <w:rsid w:val="00290106"/>
    <w:rsid w:val="00290CD4"/>
    <w:rsid w:val="002912AB"/>
    <w:rsid w:val="00292260"/>
    <w:rsid w:val="0029247E"/>
    <w:rsid w:val="0029428F"/>
    <w:rsid w:val="00294827"/>
    <w:rsid w:val="00294A2C"/>
    <w:rsid w:val="00294E7C"/>
    <w:rsid w:val="00294FF4"/>
    <w:rsid w:val="00295173"/>
    <w:rsid w:val="002951F9"/>
    <w:rsid w:val="0029525A"/>
    <w:rsid w:val="00296139"/>
    <w:rsid w:val="002A2229"/>
    <w:rsid w:val="002A3603"/>
    <w:rsid w:val="002A39F8"/>
    <w:rsid w:val="002A43BA"/>
    <w:rsid w:val="002A5B16"/>
    <w:rsid w:val="002A5C58"/>
    <w:rsid w:val="002A6216"/>
    <w:rsid w:val="002B05F6"/>
    <w:rsid w:val="002B0D0C"/>
    <w:rsid w:val="002B181E"/>
    <w:rsid w:val="002B2B6E"/>
    <w:rsid w:val="002B30F2"/>
    <w:rsid w:val="002B32C8"/>
    <w:rsid w:val="002B3971"/>
    <w:rsid w:val="002B3B47"/>
    <w:rsid w:val="002B4077"/>
    <w:rsid w:val="002B4525"/>
    <w:rsid w:val="002B462C"/>
    <w:rsid w:val="002B5CFB"/>
    <w:rsid w:val="002B6983"/>
    <w:rsid w:val="002B77A1"/>
    <w:rsid w:val="002B783D"/>
    <w:rsid w:val="002C2F9F"/>
    <w:rsid w:val="002C3090"/>
    <w:rsid w:val="002C394B"/>
    <w:rsid w:val="002C39AF"/>
    <w:rsid w:val="002C6D5A"/>
    <w:rsid w:val="002C7705"/>
    <w:rsid w:val="002C7CF2"/>
    <w:rsid w:val="002D0103"/>
    <w:rsid w:val="002D14DA"/>
    <w:rsid w:val="002D2428"/>
    <w:rsid w:val="002D284F"/>
    <w:rsid w:val="002D31EB"/>
    <w:rsid w:val="002D323F"/>
    <w:rsid w:val="002D3938"/>
    <w:rsid w:val="002D4D6D"/>
    <w:rsid w:val="002D5247"/>
    <w:rsid w:val="002D52A8"/>
    <w:rsid w:val="002D7105"/>
    <w:rsid w:val="002E0157"/>
    <w:rsid w:val="002E0B86"/>
    <w:rsid w:val="002E0D71"/>
    <w:rsid w:val="002E2C4C"/>
    <w:rsid w:val="002E2D35"/>
    <w:rsid w:val="002E338C"/>
    <w:rsid w:val="002E36D5"/>
    <w:rsid w:val="002E4467"/>
    <w:rsid w:val="002E4CBA"/>
    <w:rsid w:val="002E4FFB"/>
    <w:rsid w:val="002E6BC0"/>
    <w:rsid w:val="002E7739"/>
    <w:rsid w:val="002F2283"/>
    <w:rsid w:val="002F233A"/>
    <w:rsid w:val="002F2402"/>
    <w:rsid w:val="002F2957"/>
    <w:rsid w:val="002F4314"/>
    <w:rsid w:val="002F4DDD"/>
    <w:rsid w:val="002F5076"/>
    <w:rsid w:val="002F55D3"/>
    <w:rsid w:val="002F63D0"/>
    <w:rsid w:val="002F6ED3"/>
    <w:rsid w:val="002F7D7D"/>
    <w:rsid w:val="002F7EB3"/>
    <w:rsid w:val="00300CF8"/>
    <w:rsid w:val="0030228D"/>
    <w:rsid w:val="0030250A"/>
    <w:rsid w:val="00302F9B"/>
    <w:rsid w:val="00306921"/>
    <w:rsid w:val="0030697C"/>
    <w:rsid w:val="0030737C"/>
    <w:rsid w:val="00307B06"/>
    <w:rsid w:val="00307BB7"/>
    <w:rsid w:val="00307F92"/>
    <w:rsid w:val="00310965"/>
    <w:rsid w:val="00311023"/>
    <w:rsid w:val="003120AC"/>
    <w:rsid w:val="00312C03"/>
    <w:rsid w:val="003134B5"/>
    <w:rsid w:val="003136BD"/>
    <w:rsid w:val="003152C8"/>
    <w:rsid w:val="00315F87"/>
    <w:rsid w:val="00316400"/>
    <w:rsid w:val="00316533"/>
    <w:rsid w:val="00316678"/>
    <w:rsid w:val="003201C8"/>
    <w:rsid w:val="00320C31"/>
    <w:rsid w:val="00320D61"/>
    <w:rsid w:val="0032112E"/>
    <w:rsid w:val="003216EA"/>
    <w:rsid w:val="003217A3"/>
    <w:rsid w:val="00321FD0"/>
    <w:rsid w:val="003229C9"/>
    <w:rsid w:val="00322F39"/>
    <w:rsid w:val="00323D01"/>
    <w:rsid w:val="00325B2E"/>
    <w:rsid w:val="00325F0C"/>
    <w:rsid w:val="00326926"/>
    <w:rsid w:val="00326AF6"/>
    <w:rsid w:val="003272F5"/>
    <w:rsid w:val="00327453"/>
    <w:rsid w:val="0032773D"/>
    <w:rsid w:val="00327D2B"/>
    <w:rsid w:val="00330699"/>
    <w:rsid w:val="00330FAC"/>
    <w:rsid w:val="00331BFD"/>
    <w:rsid w:val="00332CB3"/>
    <w:rsid w:val="0033406B"/>
    <w:rsid w:val="0033539A"/>
    <w:rsid w:val="00336BE9"/>
    <w:rsid w:val="003373CE"/>
    <w:rsid w:val="0034175B"/>
    <w:rsid w:val="00342F4F"/>
    <w:rsid w:val="003430ED"/>
    <w:rsid w:val="003433C2"/>
    <w:rsid w:val="003448E2"/>
    <w:rsid w:val="00345910"/>
    <w:rsid w:val="0034594E"/>
    <w:rsid w:val="00346B0F"/>
    <w:rsid w:val="00346D79"/>
    <w:rsid w:val="00347726"/>
    <w:rsid w:val="0035055B"/>
    <w:rsid w:val="00352AB6"/>
    <w:rsid w:val="00353014"/>
    <w:rsid w:val="003543CA"/>
    <w:rsid w:val="00354E1C"/>
    <w:rsid w:val="0035558B"/>
    <w:rsid w:val="00355BD4"/>
    <w:rsid w:val="00355DC1"/>
    <w:rsid w:val="00355F9B"/>
    <w:rsid w:val="00356A69"/>
    <w:rsid w:val="003573FC"/>
    <w:rsid w:val="00360D6F"/>
    <w:rsid w:val="00360F12"/>
    <w:rsid w:val="003611B2"/>
    <w:rsid w:val="00361BE4"/>
    <w:rsid w:val="00361DD3"/>
    <w:rsid w:val="0036282E"/>
    <w:rsid w:val="00362AF2"/>
    <w:rsid w:val="003634A8"/>
    <w:rsid w:val="003639DC"/>
    <w:rsid w:val="00373814"/>
    <w:rsid w:val="00374581"/>
    <w:rsid w:val="00374873"/>
    <w:rsid w:val="00374CD8"/>
    <w:rsid w:val="003773C5"/>
    <w:rsid w:val="003773D5"/>
    <w:rsid w:val="0037786C"/>
    <w:rsid w:val="003779D8"/>
    <w:rsid w:val="00380F9D"/>
    <w:rsid w:val="00380FD3"/>
    <w:rsid w:val="00382601"/>
    <w:rsid w:val="003834B9"/>
    <w:rsid w:val="00384B83"/>
    <w:rsid w:val="00384B85"/>
    <w:rsid w:val="003851B4"/>
    <w:rsid w:val="003852CF"/>
    <w:rsid w:val="0038650F"/>
    <w:rsid w:val="0038709A"/>
    <w:rsid w:val="0039001E"/>
    <w:rsid w:val="00392FC5"/>
    <w:rsid w:val="00394392"/>
    <w:rsid w:val="00394853"/>
    <w:rsid w:val="003978F6"/>
    <w:rsid w:val="003A0992"/>
    <w:rsid w:val="003A0D2C"/>
    <w:rsid w:val="003A0E01"/>
    <w:rsid w:val="003A1347"/>
    <w:rsid w:val="003A1730"/>
    <w:rsid w:val="003A26BF"/>
    <w:rsid w:val="003A2F91"/>
    <w:rsid w:val="003A502A"/>
    <w:rsid w:val="003A5442"/>
    <w:rsid w:val="003A623E"/>
    <w:rsid w:val="003A6B33"/>
    <w:rsid w:val="003A7772"/>
    <w:rsid w:val="003A7A79"/>
    <w:rsid w:val="003B0796"/>
    <w:rsid w:val="003B09F1"/>
    <w:rsid w:val="003B23BE"/>
    <w:rsid w:val="003B41FA"/>
    <w:rsid w:val="003B593B"/>
    <w:rsid w:val="003B6E10"/>
    <w:rsid w:val="003B73BC"/>
    <w:rsid w:val="003B740E"/>
    <w:rsid w:val="003C0478"/>
    <w:rsid w:val="003C0E0B"/>
    <w:rsid w:val="003C1113"/>
    <w:rsid w:val="003C1A1F"/>
    <w:rsid w:val="003C2F0E"/>
    <w:rsid w:val="003C3A60"/>
    <w:rsid w:val="003C3B58"/>
    <w:rsid w:val="003C3D7B"/>
    <w:rsid w:val="003C49AD"/>
    <w:rsid w:val="003C58AE"/>
    <w:rsid w:val="003D0B71"/>
    <w:rsid w:val="003D19FE"/>
    <w:rsid w:val="003D2C76"/>
    <w:rsid w:val="003D38E9"/>
    <w:rsid w:val="003D41EE"/>
    <w:rsid w:val="003D4296"/>
    <w:rsid w:val="003D7B89"/>
    <w:rsid w:val="003E0EED"/>
    <w:rsid w:val="003E115E"/>
    <w:rsid w:val="003E1ED1"/>
    <w:rsid w:val="003E1F9F"/>
    <w:rsid w:val="003E2997"/>
    <w:rsid w:val="003E37F9"/>
    <w:rsid w:val="003E3E93"/>
    <w:rsid w:val="003E48DE"/>
    <w:rsid w:val="003E5746"/>
    <w:rsid w:val="003E637A"/>
    <w:rsid w:val="003E684B"/>
    <w:rsid w:val="003E6F83"/>
    <w:rsid w:val="003F01BE"/>
    <w:rsid w:val="003F09E1"/>
    <w:rsid w:val="003F0A38"/>
    <w:rsid w:val="003F183B"/>
    <w:rsid w:val="003F1C85"/>
    <w:rsid w:val="003F1D04"/>
    <w:rsid w:val="003F20C3"/>
    <w:rsid w:val="003F2316"/>
    <w:rsid w:val="003F296D"/>
    <w:rsid w:val="003F3142"/>
    <w:rsid w:val="003F546B"/>
    <w:rsid w:val="003F54EF"/>
    <w:rsid w:val="003F560E"/>
    <w:rsid w:val="003F5A48"/>
    <w:rsid w:val="003F602D"/>
    <w:rsid w:val="003F616A"/>
    <w:rsid w:val="003F7D04"/>
    <w:rsid w:val="003F7E58"/>
    <w:rsid w:val="004001AB"/>
    <w:rsid w:val="00400208"/>
    <w:rsid w:val="00400300"/>
    <w:rsid w:val="00400F25"/>
    <w:rsid w:val="0040142A"/>
    <w:rsid w:val="00401804"/>
    <w:rsid w:val="00402350"/>
    <w:rsid w:val="00403136"/>
    <w:rsid w:val="00403A8C"/>
    <w:rsid w:val="00403D50"/>
    <w:rsid w:val="00405798"/>
    <w:rsid w:val="0040613C"/>
    <w:rsid w:val="00406650"/>
    <w:rsid w:val="00406F1C"/>
    <w:rsid w:val="0041062F"/>
    <w:rsid w:val="004116BD"/>
    <w:rsid w:val="004120F3"/>
    <w:rsid w:val="004124A5"/>
    <w:rsid w:val="00412BA6"/>
    <w:rsid w:val="00413A6A"/>
    <w:rsid w:val="004156F7"/>
    <w:rsid w:val="00415CF3"/>
    <w:rsid w:val="00417E86"/>
    <w:rsid w:val="00420789"/>
    <w:rsid w:val="004208A0"/>
    <w:rsid w:val="00421285"/>
    <w:rsid w:val="00421C05"/>
    <w:rsid w:val="00421C23"/>
    <w:rsid w:val="00422653"/>
    <w:rsid w:val="004246A2"/>
    <w:rsid w:val="00424C19"/>
    <w:rsid w:val="00424CAB"/>
    <w:rsid w:val="00424CD9"/>
    <w:rsid w:val="0042516F"/>
    <w:rsid w:val="004264EC"/>
    <w:rsid w:val="00426BFF"/>
    <w:rsid w:val="004271E4"/>
    <w:rsid w:val="00427BBC"/>
    <w:rsid w:val="004310AF"/>
    <w:rsid w:val="0043372A"/>
    <w:rsid w:val="004348C4"/>
    <w:rsid w:val="0043566B"/>
    <w:rsid w:val="00435E5D"/>
    <w:rsid w:val="00436432"/>
    <w:rsid w:val="00436468"/>
    <w:rsid w:val="00437265"/>
    <w:rsid w:val="0043799D"/>
    <w:rsid w:val="00437A72"/>
    <w:rsid w:val="0043A698"/>
    <w:rsid w:val="004406D9"/>
    <w:rsid w:val="00440DEF"/>
    <w:rsid w:val="00441C13"/>
    <w:rsid w:val="00441EE4"/>
    <w:rsid w:val="00441F05"/>
    <w:rsid w:val="00442AAC"/>
    <w:rsid w:val="00442EEF"/>
    <w:rsid w:val="004430AF"/>
    <w:rsid w:val="00444A12"/>
    <w:rsid w:val="0044687B"/>
    <w:rsid w:val="00450582"/>
    <w:rsid w:val="00454483"/>
    <w:rsid w:val="00454874"/>
    <w:rsid w:val="00454C08"/>
    <w:rsid w:val="004568A3"/>
    <w:rsid w:val="00457684"/>
    <w:rsid w:val="004577B8"/>
    <w:rsid w:val="0046168F"/>
    <w:rsid w:val="00461BB1"/>
    <w:rsid w:val="0046339A"/>
    <w:rsid w:val="00463838"/>
    <w:rsid w:val="004649C1"/>
    <w:rsid w:val="00465380"/>
    <w:rsid w:val="00465E01"/>
    <w:rsid w:val="00467A51"/>
    <w:rsid w:val="00467DBD"/>
    <w:rsid w:val="00471449"/>
    <w:rsid w:val="00471591"/>
    <w:rsid w:val="00471C82"/>
    <w:rsid w:val="00472118"/>
    <w:rsid w:val="004747B3"/>
    <w:rsid w:val="0047503E"/>
    <w:rsid w:val="0047525F"/>
    <w:rsid w:val="004754D5"/>
    <w:rsid w:val="00476037"/>
    <w:rsid w:val="004802FB"/>
    <w:rsid w:val="0048166B"/>
    <w:rsid w:val="00481D74"/>
    <w:rsid w:val="00482894"/>
    <w:rsid w:val="004841E0"/>
    <w:rsid w:val="0048613B"/>
    <w:rsid w:val="00486795"/>
    <w:rsid w:val="00486A35"/>
    <w:rsid w:val="00486E8A"/>
    <w:rsid w:val="00490412"/>
    <w:rsid w:val="0049044F"/>
    <w:rsid w:val="004910CF"/>
    <w:rsid w:val="00491A4A"/>
    <w:rsid w:val="00492193"/>
    <w:rsid w:val="004935BF"/>
    <w:rsid w:val="00494EE0"/>
    <w:rsid w:val="00494F20"/>
    <w:rsid w:val="004960D3"/>
    <w:rsid w:val="004962B2"/>
    <w:rsid w:val="00496A95"/>
    <w:rsid w:val="004973C9"/>
    <w:rsid w:val="004979C1"/>
    <w:rsid w:val="004A1551"/>
    <w:rsid w:val="004A21C4"/>
    <w:rsid w:val="004A2B35"/>
    <w:rsid w:val="004A364F"/>
    <w:rsid w:val="004A3F7B"/>
    <w:rsid w:val="004A50C1"/>
    <w:rsid w:val="004A63C9"/>
    <w:rsid w:val="004A6880"/>
    <w:rsid w:val="004A7816"/>
    <w:rsid w:val="004B0F27"/>
    <w:rsid w:val="004B23D2"/>
    <w:rsid w:val="004B26F9"/>
    <w:rsid w:val="004B3D11"/>
    <w:rsid w:val="004B4372"/>
    <w:rsid w:val="004B4E36"/>
    <w:rsid w:val="004B5A51"/>
    <w:rsid w:val="004B70DA"/>
    <w:rsid w:val="004C14CE"/>
    <w:rsid w:val="004C1A0A"/>
    <w:rsid w:val="004C1BBF"/>
    <w:rsid w:val="004C27C4"/>
    <w:rsid w:val="004C34D7"/>
    <w:rsid w:val="004C3D80"/>
    <w:rsid w:val="004C4D1C"/>
    <w:rsid w:val="004C5D0E"/>
    <w:rsid w:val="004C7512"/>
    <w:rsid w:val="004D02BF"/>
    <w:rsid w:val="004D0CCB"/>
    <w:rsid w:val="004D0DC1"/>
    <w:rsid w:val="004D16B6"/>
    <w:rsid w:val="004D16E1"/>
    <w:rsid w:val="004D192A"/>
    <w:rsid w:val="004D229B"/>
    <w:rsid w:val="004D2B42"/>
    <w:rsid w:val="004D3253"/>
    <w:rsid w:val="004D3558"/>
    <w:rsid w:val="004D3971"/>
    <w:rsid w:val="004D3B5E"/>
    <w:rsid w:val="004D4E83"/>
    <w:rsid w:val="004D58D3"/>
    <w:rsid w:val="004D6641"/>
    <w:rsid w:val="004D6F17"/>
    <w:rsid w:val="004D758E"/>
    <w:rsid w:val="004E0E28"/>
    <w:rsid w:val="004E1838"/>
    <w:rsid w:val="004E1C51"/>
    <w:rsid w:val="004E318D"/>
    <w:rsid w:val="004E484A"/>
    <w:rsid w:val="004E4AF7"/>
    <w:rsid w:val="004F1206"/>
    <w:rsid w:val="004F25EA"/>
    <w:rsid w:val="004F26A9"/>
    <w:rsid w:val="004F308C"/>
    <w:rsid w:val="004F4663"/>
    <w:rsid w:val="004F5240"/>
    <w:rsid w:val="004F6C96"/>
    <w:rsid w:val="004F74D1"/>
    <w:rsid w:val="00500C9C"/>
    <w:rsid w:val="00501331"/>
    <w:rsid w:val="005018FA"/>
    <w:rsid w:val="00501B9C"/>
    <w:rsid w:val="005025FF"/>
    <w:rsid w:val="00502B17"/>
    <w:rsid w:val="005035D7"/>
    <w:rsid w:val="00504338"/>
    <w:rsid w:val="00504CE6"/>
    <w:rsid w:val="00505778"/>
    <w:rsid w:val="005065C0"/>
    <w:rsid w:val="00507480"/>
    <w:rsid w:val="00510BAA"/>
    <w:rsid w:val="005117CE"/>
    <w:rsid w:val="005117F7"/>
    <w:rsid w:val="00511F09"/>
    <w:rsid w:val="00512658"/>
    <w:rsid w:val="00515188"/>
    <w:rsid w:val="0051575F"/>
    <w:rsid w:val="0051610A"/>
    <w:rsid w:val="005164F3"/>
    <w:rsid w:val="005175B9"/>
    <w:rsid w:val="0051798D"/>
    <w:rsid w:val="00517B6B"/>
    <w:rsid w:val="00520B25"/>
    <w:rsid w:val="00522058"/>
    <w:rsid w:val="005221F0"/>
    <w:rsid w:val="005227BF"/>
    <w:rsid w:val="00522826"/>
    <w:rsid w:val="00522BBB"/>
    <w:rsid w:val="005232D2"/>
    <w:rsid w:val="00523734"/>
    <w:rsid w:val="005238FF"/>
    <w:rsid w:val="0052441E"/>
    <w:rsid w:val="0052492D"/>
    <w:rsid w:val="005253BC"/>
    <w:rsid w:val="0052678E"/>
    <w:rsid w:val="00531B1A"/>
    <w:rsid w:val="0053641C"/>
    <w:rsid w:val="00537211"/>
    <w:rsid w:val="00537FF7"/>
    <w:rsid w:val="00541C60"/>
    <w:rsid w:val="00543973"/>
    <w:rsid w:val="00543C73"/>
    <w:rsid w:val="00545150"/>
    <w:rsid w:val="00545A98"/>
    <w:rsid w:val="00545E9A"/>
    <w:rsid w:val="005460F9"/>
    <w:rsid w:val="00546726"/>
    <w:rsid w:val="005471E6"/>
    <w:rsid w:val="00552F3B"/>
    <w:rsid w:val="005545C4"/>
    <w:rsid w:val="00555DBB"/>
    <w:rsid w:val="00556C05"/>
    <w:rsid w:val="00556F06"/>
    <w:rsid w:val="0055798A"/>
    <w:rsid w:val="00561DE6"/>
    <w:rsid w:val="00561E94"/>
    <w:rsid w:val="005643D9"/>
    <w:rsid w:val="00564F6E"/>
    <w:rsid w:val="005662B3"/>
    <w:rsid w:val="00571E4F"/>
    <w:rsid w:val="005720DC"/>
    <w:rsid w:val="00573B44"/>
    <w:rsid w:val="00577FAD"/>
    <w:rsid w:val="005814C8"/>
    <w:rsid w:val="00581E66"/>
    <w:rsid w:val="00582B11"/>
    <w:rsid w:val="005830AD"/>
    <w:rsid w:val="00583157"/>
    <w:rsid w:val="00584782"/>
    <w:rsid w:val="00584F83"/>
    <w:rsid w:val="00585150"/>
    <w:rsid w:val="005861BC"/>
    <w:rsid w:val="00587D27"/>
    <w:rsid w:val="00590A04"/>
    <w:rsid w:val="00590FD7"/>
    <w:rsid w:val="00591564"/>
    <w:rsid w:val="005916BC"/>
    <w:rsid w:val="00591D5E"/>
    <w:rsid w:val="00591E43"/>
    <w:rsid w:val="0059208D"/>
    <w:rsid w:val="0059334C"/>
    <w:rsid w:val="0059688F"/>
    <w:rsid w:val="00596ED7"/>
    <w:rsid w:val="005A0ADC"/>
    <w:rsid w:val="005A1BE8"/>
    <w:rsid w:val="005A1EC5"/>
    <w:rsid w:val="005A39F5"/>
    <w:rsid w:val="005A3D18"/>
    <w:rsid w:val="005A3E5C"/>
    <w:rsid w:val="005A580A"/>
    <w:rsid w:val="005A5CC1"/>
    <w:rsid w:val="005A61E1"/>
    <w:rsid w:val="005A6F5D"/>
    <w:rsid w:val="005B1811"/>
    <w:rsid w:val="005B361B"/>
    <w:rsid w:val="005B3E6C"/>
    <w:rsid w:val="005B5B62"/>
    <w:rsid w:val="005B6585"/>
    <w:rsid w:val="005B662F"/>
    <w:rsid w:val="005B6896"/>
    <w:rsid w:val="005B7128"/>
    <w:rsid w:val="005C0919"/>
    <w:rsid w:val="005C150D"/>
    <w:rsid w:val="005C16B6"/>
    <w:rsid w:val="005C22C3"/>
    <w:rsid w:val="005C26A4"/>
    <w:rsid w:val="005C4260"/>
    <w:rsid w:val="005C5B77"/>
    <w:rsid w:val="005C5D2D"/>
    <w:rsid w:val="005C767E"/>
    <w:rsid w:val="005C7B69"/>
    <w:rsid w:val="005D0498"/>
    <w:rsid w:val="005D2090"/>
    <w:rsid w:val="005D3AD7"/>
    <w:rsid w:val="005D3CED"/>
    <w:rsid w:val="005D4B06"/>
    <w:rsid w:val="005D4DAA"/>
    <w:rsid w:val="005D4DB3"/>
    <w:rsid w:val="005D5024"/>
    <w:rsid w:val="005D74A5"/>
    <w:rsid w:val="005D7BAB"/>
    <w:rsid w:val="005E04D7"/>
    <w:rsid w:val="005E1878"/>
    <w:rsid w:val="005E2918"/>
    <w:rsid w:val="005E2B2F"/>
    <w:rsid w:val="005E3466"/>
    <w:rsid w:val="005E4042"/>
    <w:rsid w:val="005E62C9"/>
    <w:rsid w:val="005E6A9F"/>
    <w:rsid w:val="005E7DD3"/>
    <w:rsid w:val="005F138E"/>
    <w:rsid w:val="005F1DD9"/>
    <w:rsid w:val="005F2DB2"/>
    <w:rsid w:val="005F2DFC"/>
    <w:rsid w:val="005F39BF"/>
    <w:rsid w:val="005F3C11"/>
    <w:rsid w:val="005F40DF"/>
    <w:rsid w:val="005F46B8"/>
    <w:rsid w:val="005F4A56"/>
    <w:rsid w:val="005F4C1C"/>
    <w:rsid w:val="005F5164"/>
    <w:rsid w:val="005F58E1"/>
    <w:rsid w:val="005F712A"/>
    <w:rsid w:val="00600FD7"/>
    <w:rsid w:val="00602730"/>
    <w:rsid w:val="00602BC4"/>
    <w:rsid w:val="00603F07"/>
    <w:rsid w:val="006057EA"/>
    <w:rsid w:val="00605B32"/>
    <w:rsid w:val="0060613A"/>
    <w:rsid w:val="006103C2"/>
    <w:rsid w:val="0061059E"/>
    <w:rsid w:val="00610FD6"/>
    <w:rsid w:val="00611F56"/>
    <w:rsid w:val="0061362F"/>
    <w:rsid w:val="00613B33"/>
    <w:rsid w:val="00614E13"/>
    <w:rsid w:val="006161E9"/>
    <w:rsid w:val="00617070"/>
    <w:rsid w:val="00620498"/>
    <w:rsid w:val="00622119"/>
    <w:rsid w:val="00624896"/>
    <w:rsid w:val="00624BFD"/>
    <w:rsid w:val="00625017"/>
    <w:rsid w:val="006255FA"/>
    <w:rsid w:val="006277CC"/>
    <w:rsid w:val="006307E9"/>
    <w:rsid w:val="00631DC5"/>
    <w:rsid w:val="006320D6"/>
    <w:rsid w:val="00632821"/>
    <w:rsid w:val="00634258"/>
    <w:rsid w:val="006344E5"/>
    <w:rsid w:val="0063514D"/>
    <w:rsid w:val="00635B1F"/>
    <w:rsid w:val="00636696"/>
    <w:rsid w:val="006366CA"/>
    <w:rsid w:val="0063729B"/>
    <w:rsid w:val="00637F26"/>
    <w:rsid w:val="00640267"/>
    <w:rsid w:val="00640F46"/>
    <w:rsid w:val="006416B3"/>
    <w:rsid w:val="006428A2"/>
    <w:rsid w:val="00642C86"/>
    <w:rsid w:val="006434D4"/>
    <w:rsid w:val="006445B3"/>
    <w:rsid w:val="006449C9"/>
    <w:rsid w:val="00644C51"/>
    <w:rsid w:val="00644CBB"/>
    <w:rsid w:val="00644E41"/>
    <w:rsid w:val="006453DF"/>
    <w:rsid w:val="006456C5"/>
    <w:rsid w:val="006478B7"/>
    <w:rsid w:val="00650639"/>
    <w:rsid w:val="006519ED"/>
    <w:rsid w:val="0065210A"/>
    <w:rsid w:val="00652959"/>
    <w:rsid w:val="00653633"/>
    <w:rsid w:val="00653B42"/>
    <w:rsid w:val="00653C72"/>
    <w:rsid w:val="006559C1"/>
    <w:rsid w:val="00657422"/>
    <w:rsid w:val="00661A2F"/>
    <w:rsid w:val="0066333E"/>
    <w:rsid w:val="00663E22"/>
    <w:rsid w:val="00664B29"/>
    <w:rsid w:val="00665CDA"/>
    <w:rsid w:val="0066605D"/>
    <w:rsid w:val="00670048"/>
    <w:rsid w:val="00670ED9"/>
    <w:rsid w:val="00672348"/>
    <w:rsid w:val="006732EA"/>
    <w:rsid w:val="00676211"/>
    <w:rsid w:val="00677304"/>
    <w:rsid w:val="006777D7"/>
    <w:rsid w:val="00677FC7"/>
    <w:rsid w:val="00677FE2"/>
    <w:rsid w:val="0068257F"/>
    <w:rsid w:val="0068309A"/>
    <w:rsid w:val="00683486"/>
    <w:rsid w:val="00683B5A"/>
    <w:rsid w:val="00683BFE"/>
    <w:rsid w:val="00683E20"/>
    <w:rsid w:val="00683F5D"/>
    <w:rsid w:val="00684B72"/>
    <w:rsid w:val="00685AF2"/>
    <w:rsid w:val="00685C84"/>
    <w:rsid w:val="006905EC"/>
    <w:rsid w:val="006910DF"/>
    <w:rsid w:val="00691706"/>
    <w:rsid w:val="00691746"/>
    <w:rsid w:val="0069208E"/>
    <w:rsid w:val="00692695"/>
    <w:rsid w:val="00692964"/>
    <w:rsid w:val="00693297"/>
    <w:rsid w:val="006945B9"/>
    <w:rsid w:val="0069516F"/>
    <w:rsid w:val="006968FD"/>
    <w:rsid w:val="00696B48"/>
    <w:rsid w:val="00696E95"/>
    <w:rsid w:val="00697503"/>
    <w:rsid w:val="0069770C"/>
    <w:rsid w:val="006A0141"/>
    <w:rsid w:val="006A0157"/>
    <w:rsid w:val="006A03EC"/>
    <w:rsid w:val="006A3CAA"/>
    <w:rsid w:val="006A52CA"/>
    <w:rsid w:val="006A6746"/>
    <w:rsid w:val="006A6F66"/>
    <w:rsid w:val="006A7ECD"/>
    <w:rsid w:val="006B0BE4"/>
    <w:rsid w:val="006B1161"/>
    <w:rsid w:val="006B1BE3"/>
    <w:rsid w:val="006B29DF"/>
    <w:rsid w:val="006B3006"/>
    <w:rsid w:val="006B3C68"/>
    <w:rsid w:val="006B4096"/>
    <w:rsid w:val="006B454D"/>
    <w:rsid w:val="006B45E7"/>
    <w:rsid w:val="006B4A70"/>
    <w:rsid w:val="006B4F81"/>
    <w:rsid w:val="006B547E"/>
    <w:rsid w:val="006B54BF"/>
    <w:rsid w:val="006B5906"/>
    <w:rsid w:val="006B5EC5"/>
    <w:rsid w:val="006B5F66"/>
    <w:rsid w:val="006B6048"/>
    <w:rsid w:val="006B6FBA"/>
    <w:rsid w:val="006C0329"/>
    <w:rsid w:val="006C1419"/>
    <w:rsid w:val="006C15EF"/>
    <w:rsid w:val="006C1732"/>
    <w:rsid w:val="006C29A5"/>
    <w:rsid w:val="006C2E29"/>
    <w:rsid w:val="006C35FD"/>
    <w:rsid w:val="006C4AEF"/>
    <w:rsid w:val="006C52B2"/>
    <w:rsid w:val="006C563A"/>
    <w:rsid w:val="006C6433"/>
    <w:rsid w:val="006D0BF4"/>
    <w:rsid w:val="006D1303"/>
    <w:rsid w:val="006D131A"/>
    <w:rsid w:val="006D26B7"/>
    <w:rsid w:val="006D2B41"/>
    <w:rsid w:val="006D49D4"/>
    <w:rsid w:val="006D4DCD"/>
    <w:rsid w:val="006D4EE7"/>
    <w:rsid w:val="006D6086"/>
    <w:rsid w:val="006D635D"/>
    <w:rsid w:val="006D695A"/>
    <w:rsid w:val="006D794C"/>
    <w:rsid w:val="006E19B9"/>
    <w:rsid w:val="006E21DB"/>
    <w:rsid w:val="006E2943"/>
    <w:rsid w:val="006E325A"/>
    <w:rsid w:val="006E36FD"/>
    <w:rsid w:val="006E3BC7"/>
    <w:rsid w:val="006E686B"/>
    <w:rsid w:val="006E7171"/>
    <w:rsid w:val="006E7EC8"/>
    <w:rsid w:val="006F003C"/>
    <w:rsid w:val="006F2235"/>
    <w:rsid w:val="006F2AF1"/>
    <w:rsid w:val="006F333F"/>
    <w:rsid w:val="006F3B48"/>
    <w:rsid w:val="006F444A"/>
    <w:rsid w:val="006F5ED8"/>
    <w:rsid w:val="006F6E76"/>
    <w:rsid w:val="006F70AD"/>
    <w:rsid w:val="00700320"/>
    <w:rsid w:val="007022A8"/>
    <w:rsid w:val="00702521"/>
    <w:rsid w:val="007032C3"/>
    <w:rsid w:val="0070393D"/>
    <w:rsid w:val="00703D4E"/>
    <w:rsid w:val="0070483F"/>
    <w:rsid w:val="00704C74"/>
    <w:rsid w:val="00705350"/>
    <w:rsid w:val="007064A4"/>
    <w:rsid w:val="0070685F"/>
    <w:rsid w:val="007071D2"/>
    <w:rsid w:val="0070761D"/>
    <w:rsid w:val="00707C46"/>
    <w:rsid w:val="0071012D"/>
    <w:rsid w:val="00710366"/>
    <w:rsid w:val="00711CE2"/>
    <w:rsid w:val="00712FCD"/>
    <w:rsid w:val="00713039"/>
    <w:rsid w:val="00716A44"/>
    <w:rsid w:val="00716F9C"/>
    <w:rsid w:val="007177E9"/>
    <w:rsid w:val="00717FB3"/>
    <w:rsid w:val="00720848"/>
    <w:rsid w:val="00720E41"/>
    <w:rsid w:val="007229A8"/>
    <w:rsid w:val="00724C4B"/>
    <w:rsid w:val="00725034"/>
    <w:rsid w:val="00725B90"/>
    <w:rsid w:val="007262A1"/>
    <w:rsid w:val="00726441"/>
    <w:rsid w:val="007264EB"/>
    <w:rsid w:val="00726801"/>
    <w:rsid w:val="00726945"/>
    <w:rsid w:val="00727C10"/>
    <w:rsid w:val="007308C3"/>
    <w:rsid w:val="00730DFE"/>
    <w:rsid w:val="00731561"/>
    <w:rsid w:val="00732174"/>
    <w:rsid w:val="0073290D"/>
    <w:rsid w:val="00734B25"/>
    <w:rsid w:val="00735909"/>
    <w:rsid w:val="00736235"/>
    <w:rsid w:val="007368CE"/>
    <w:rsid w:val="007370F7"/>
    <w:rsid w:val="00737766"/>
    <w:rsid w:val="00737826"/>
    <w:rsid w:val="0074251F"/>
    <w:rsid w:val="00742D55"/>
    <w:rsid w:val="0074575A"/>
    <w:rsid w:val="00745E6E"/>
    <w:rsid w:val="007469AA"/>
    <w:rsid w:val="00747D60"/>
    <w:rsid w:val="00750408"/>
    <w:rsid w:val="00751A7B"/>
    <w:rsid w:val="0075286E"/>
    <w:rsid w:val="00752BD6"/>
    <w:rsid w:val="007538C1"/>
    <w:rsid w:val="00754895"/>
    <w:rsid w:val="007551BC"/>
    <w:rsid w:val="00755313"/>
    <w:rsid w:val="007555E5"/>
    <w:rsid w:val="0075610C"/>
    <w:rsid w:val="007570F6"/>
    <w:rsid w:val="0075711D"/>
    <w:rsid w:val="0076141B"/>
    <w:rsid w:val="00761C1B"/>
    <w:rsid w:val="00762C81"/>
    <w:rsid w:val="007650DC"/>
    <w:rsid w:val="007652DF"/>
    <w:rsid w:val="0076656D"/>
    <w:rsid w:val="00767953"/>
    <w:rsid w:val="00772413"/>
    <w:rsid w:val="00772611"/>
    <w:rsid w:val="00773B8E"/>
    <w:rsid w:val="00774D21"/>
    <w:rsid w:val="00775CCA"/>
    <w:rsid w:val="00775E37"/>
    <w:rsid w:val="007766A4"/>
    <w:rsid w:val="00777127"/>
    <w:rsid w:val="00777388"/>
    <w:rsid w:val="00777420"/>
    <w:rsid w:val="0078040D"/>
    <w:rsid w:val="007809CE"/>
    <w:rsid w:val="00782F44"/>
    <w:rsid w:val="00783A0A"/>
    <w:rsid w:val="007844B7"/>
    <w:rsid w:val="00785E9D"/>
    <w:rsid w:val="00786B2E"/>
    <w:rsid w:val="00791DAC"/>
    <w:rsid w:val="007925DB"/>
    <w:rsid w:val="00793BFA"/>
    <w:rsid w:val="007958D0"/>
    <w:rsid w:val="00796141"/>
    <w:rsid w:val="007A013A"/>
    <w:rsid w:val="007A1461"/>
    <w:rsid w:val="007A185A"/>
    <w:rsid w:val="007A188F"/>
    <w:rsid w:val="007A2709"/>
    <w:rsid w:val="007A2D94"/>
    <w:rsid w:val="007A322B"/>
    <w:rsid w:val="007A3874"/>
    <w:rsid w:val="007A44ED"/>
    <w:rsid w:val="007A4720"/>
    <w:rsid w:val="007A4ADB"/>
    <w:rsid w:val="007A5324"/>
    <w:rsid w:val="007A5AB0"/>
    <w:rsid w:val="007A5C57"/>
    <w:rsid w:val="007A6EF2"/>
    <w:rsid w:val="007A72A6"/>
    <w:rsid w:val="007B03A9"/>
    <w:rsid w:val="007B05FC"/>
    <w:rsid w:val="007B1053"/>
    <w:rsid w:val="007B11EC"/>
    <w:rsid w:val="007B1BA2"/>
    <w:rsid w:val="007B5380"/>
    <w:rsid w:val="007B5C7D"/>
    <w:rsid w:val="007B60A2"/>
    <w:rsid w:val="007B7E9A"/>
    <w:rsid w:val="007C1B35"/>
    <w:rsid w:val="007C408A"/>
    <w:rsid w:val="007C5315"/>
    <w:rsid w:val="007C5435"/>
    <w:rsid w:val="007C56C9"/>
    <w:rsid w:val="007C59E8"/>
    <w:rsid w:val="007C7391"/>
    <w:rsid w:val="007C77BC"/>
    <w:rsid w:val="007CEF88"/>
    <w:rsid w:val="007D051F"/>
    <w:rsid w:val="007D29E3"/>
    <w:rsid w:val="007D3396"/>
    <w:rsid w:val="007D45D7"/>
    <w:rsid w:val="007D4739"/>
    <w:rsid w:val="007D5DB9"/>
    <w:rsid w:val="007D63DB"/>
    <w:rsid w:val="007D7CB4"/>
    <w:rsid w:val="007D7F12"/>
    <w:rsid w:val="007E02CE"/>
    <w:rsid w:val="007E0EA2"/>
    <w:rsid w:val="007E106E"/>
    <w:rsid w:val="007E340A"/>
    <w:rsid w:val="007E400A"/>
    <w:rsid w:val="007E5459"/>
    <w:rsid w:val="007E57A8"/>
    <w:rsid w:val="007E632E"/>
    <w:rsid w:val="007E6A7C"/>
    <w:rsid w:val="007F0E0C"/>
    <w:rsid w:val="007F171E"/>
    <w:rsid w:val="007F20BB"/>
    <w:rsid w:val="007F216D"/>
    <w:rsid w:val="007F2210"/>
    <w:rsid w:val="007F417D"/>
    <w:rsid w:val="007F4C74"/>
    <w:rsid w:val="007F5EDB"/>
    <w:rsid w:val="007F7634"/>
    <w:rsid w:val="007F7B1E"/>
    <w:rsid w:val="00800DD7"/>
    <w:rsid w:val="0080231D"/>
    <w:rsid w:val="00803671"/>
    <w:rsid w:val="00803AFA"/>
    <w:rsid w:val="00803BD9"/>
    <w:rsid w:val="00803D32"/>
    <w:rsid w:val="008071C1"/>
    <w:rsid w:val="008072C5"/>
    <w:rsid w:val="008120AC"/>
    <w:rsid w:val="00812F8B"/>
    <w:rsid w:val="0081385F"/>
    <w:rsid w:val="0081387D"/>
    <w:rsid w:val="00813A78"/>
    <w:rsid w:val="00813D68"/>
    <w:rsid w:val="008155BA"/>
    <w:rsid w:val="0081609A"/>
    <w:rsid w:val="0081696F"/>
    <w:rsid w:val="00817274"/>
    <w:rsid w:val="008172E1"/>
    <w:rsid w:val="0081F35D"/>
    <w:rsid w:val="008204DC"/>
    <w:rsid w:val="008209C2"/>
    <w:rsid w:val="008209D7"/>
    <w:rsid w:val="00822742"/>
    <w:rsid w:val="00824BB7"/>
    <w:rsid w:val="00826256"/>
    <w:rsid w:val="008264EF"/>
    <w:rsid w:val="00827E3D"/>
    <w:rsid w:val="0083176E"/>
    <w:rsid w:val="00831D05"/>
    <w:rsid w:val="00831EA4"/>
    <w:rsid w:val="008330E8"/>
    <w:rsid w:val="00833303"/>
    <w:rsid w:val="00833D0C"/>
    <w:rsid w:val="00834E5A"/>
    <w:rsid w:val="00836413"/>
    <w:rsid w:val="008366EB"/>
    <w:rsid w:val="008368AD"/>
    <w:rsid w:val="00836C37"/>
    <w:rsid w:val="00837110"/>
    <w:rsid w:val="0083753E"/>
    <w:rsid w:val="008429A2"/>
    <w:rsid w:val="00843870"/>
    <w:rsid w:val="00844905"/>
    <w:rsid w:val="00844E9E"/>
    <w:rsid w:val="00845503"/>
    <w:rsid w:val="0084570B"/>
    <w:rsid w:val="00845EB4"/>
    <w:rsid w:val="00846DEB"/>
    <w:rsid w:val="008503C3"/>
    <w:rsid w:val="00853C95"/>
    <w:rsid w:val="00854BBE"/>
    <w:rsid w:val="00855272"/>
    <w:rsid w:val="00855FE7"/>
    <w:rsid w:val="00856AD3"/>
    <w:rsid w:val="0086096B"/>
    <w:rsid w:val="00861324"/>
    <w:rsid w:val="00862CD2"/>
    <w:rsid w:val="00863216"/>
    <w:rsid w:val="00863485"/>
    <w:rsid w:val="00863B6C"/>
    <w:rsid w:val="00863C4F"/>
    <w:rsid w:val="00863E63"/>
    <w:rsid w:val="00865666"/>
    <w:rsid w:val="00867100"/>
    <w:rsid w:val="00870C3B"/>
    <w:rsid w:val="008710F4"/>
    <w:rsid w:val="008711D3"/>
    <w:rsid w:val="00871633"/>
    <w:rsid w:val="00871641"/>
    <w:rsid w:val="00871C5D"/>
    <w:rsid w:val="008723F1"/>
    <w:rsid w:val="00873348"/>
    <w:rsid w:val="00873766"/>
    <w:rsid w:val="008737E1"/>
    <w:rsid w:val="008739E8"/>
    <w:rsid w:val="00873BBD"/>
    <w:rsid w:val="0087411C"/>
    <w:rsid w:val="00875DAE"/>
    <w:rsid w:val="00876A4C"/>
    <w:rsid w:val="00877675"/>
    <w:rsid w:val="008822FC"/>
    <w:rsid w:val="0088691A"/>
    <w:rsid w:val="00887086"/>
    <w:rsid w:val="00887AEB"/>
    <w:rsid w:val="00891E71"/>
    <w:rsid w:val="00892358"/>
    <w:rsid w:val="008930B8"/>
    <w:rsid w:val="00894068"/>
    <w:rsid w:val="008943CD"/>
    <w:rsid w:val="008957A8"/>
    <w:rsid w:val="00896636"/>
    <w:rsid w:val="008968A5"/>
    <w:rsid w:val="00896BC5"/>
    <w:rsid w:val="00897FDD"/>
    <w:rsid w:val="008A13DB"/>
    <w:rsid w:val="008A14F8"/>
    <w:rsid w:val="008A1F7E"/>
    <w:rsid w:val="008A3EE0"/>
    <w:rsid w:val="008A50A1"/>
    <w:rsid w:val="008A57E3"/>
    <w:rsid w:val="008A6198"/>
    <w:rsid w:val="008A6400"/>
    <w:rsid w:val="008A672B"/>
    <w:rsid w:val="008A6DA4"/>
    <w:rsid w:val="008A6F98"/>
    <w:rsid w:val="008A7CDD"/>
    <w:rsid w:val="008B0864"/>
    <w:rsid w:val="008B0B86"/>
    <w:rsid w:val="008B11CA"/>
    <w:rsid w:val="008B3CD4"/>
    <w:rsid w:val="008B3D8A"/>
    <w:rsid w:val="008B40FC"/>
    <w:rsid w:val="008B42AB"/>
    <w:rsid w:val="008B4E13"/>
    <w:rsid w:val="008B5263"/>
    <w:rsid w:val="008B568D"/>
    <w:rsid w:val="008B5953"/>
    <w:rsid w:val="008B5AC3"/>
    <w:rsid w:val="008B6C9B"/>
    <w:rsid w:val="008B74C1"/>
    <w:rsid w:val="008C1D5D"/>
    <w:rsid w:val="008C2151"/>
    <w:rsid w:val="008C2885"/>
    <w:rsid w:val="008C2D5D"/>
    <w:rsid w:val="008C3382"/>
    <w:rsid w:val="008C4A20"/>
    <w:rsid w:val="008C4A94"/>
    <w:rsid w:val="008C4FBC"/>
    <w:rsid w:val="008C5FB2"/>
    <w:rsid w:val="008D1805"/>
    <w:rsid w:val="008D1B03"/>
    <w:rsid w:val="008D21C7"/>
    <w:rsid w:val="008D2342"/>
    <w:rsid w:val="008D31F1"/>
    <w:rsid w:val="008D3815"/>
    <w:rsid w:val="008D406F"/>
    <w:rsid w:val="008D4AE3"/>
    <w:rsid w:val="008D4D41"/>
    <w:rsid w:val="008D4EF3"/>
    <w:rsid w:val="008D56BD"/>
    <w:rsid w:val="008D5D08"/>
    <w:rsid w:val="008D670B"/>
    <w:rsid w:val="008D76EF"/>
    <w:rsid w:val="008E0701"/>
    <w:rsid w:val="008E0AB1"/>
    <w:rsid w:val="008E0F4A"/>
    <w:rsid w:val="008E1CE0"/>
    <w:rsid w:val="008E2996"/>
    <w:rsid w:val="008E2BA8"/>
    <w:rsid w:val="008E3BEB"/>
    <w:rsid w:val="008E4922"/>
    <w:rsid w:val="008E4FA0"/>
    <w:rsid w:val="008E6828"/>
    <w:rsid w:val="008E6F5E"/>
    <w:rsid w:val="008E7150"/>
    <w:rsid w:val="008E74B0"/>
    <w:rsid w:val="008E7C59"/>
    <w:rsid w:val="008F0E78"/>
    <w:rsid w:val="008F5D29"/>
    <w:rsid w:val="008F5D2F"/>
    <w:rsid w:val="008F60E2"/>
    <w:rsid w:val="008F60FA"/>
    <w:rsid w:val="008F667F"/>
    <w:rsid w:val="008F6770"/>
    <w:rsid w:val="008F6B07"/>
    <w:rsid w:val="008F7421"/>
    <w:rsid w:val="008F7B8B"/>
    <w:rsid w:val="00901F16"/>
    <w:rsid w:val="00902037"/>
    <w:rsid w:val="00902B5C"/>
    <w:rsid w:val="00902D82"/>
    <w:rsid w:val="00903A2F"/>
    <w:rsid w:val="00904604"/>
    <w:rsid w:val="00905BF2"/>
    <w:rsid w:val="00905E9D"/>
    <w:rsid w:val="0090776E"/>
    <w:rsid w:val="00907836"/>
    <w:rsid w:val="009101A9"/>
    <w:rsid w:val="00910C51"/>
    <w:rsid w:val="009113FA"/>
    <w:rsid w:val="00911A25"/>
    <w:rsid w:val="009125B5"/>
    <w:rsid w:val="00915293"/>
    <w:rsid w:val="0091533C"/>
    <w:rsid w:val="00915B4E"/>
    <w:rsid w:val="00915B94"/>
    <w:rsid w:val="00915C82"/>
    <w:rsid w:val="00916FFE"/>
    <w:rsid w:val="0091780B"/>
    <w:rsid w:val="009221AD"/>
    <w:rsid w:val="00923D2F"/>
    <w:rsid w:val="00925235"/>
    <w:rsid w:val="00925552"/>
    <w:rsid w:val="00925657"/>
    <w:rsid w:val="009259DA"/>
    <w:rsid w:val="00925A37"/>
    <w:rsid w:val="00925BE2"/>
    <w:rsid w:val="009262BB"/>
    <w:rsid w:val="00926C3D"/>
    <w:rsid w:val="00926DAE"/>
    <w:rsid w:val="00927CEE"/>
    <w:rsid w:val="00927FD4"/>
    <w:rsid w:val="0093003A"/>
    <w:rsid w:val="00932069"/>
    <w:rsid w:val="00932BCB"/>
    <w:rsid w:val="00933135"/>
    <w:rsid w:val="009331ED"/>
    <w:rsid w:val="00933254"/>
    <w:rsid w:val="009335D3"/>
    <w:rsid w:val="00933A51"/>
    <w:rsid w:val="009347F7"/>
    <w:rsid w:val="009349DB"/>
    <w:rsid w:val="00935500"/>
    <w:rsid w:val="00935569"/>
    <w:rsid w:val="009355CA"/>
    <w:rsid w:val="0093656D"/>
    <w:rsid w:val="009367CB"/>
    <w:rsid w:val="00936AE3"/>
    <w:rsid w:val="00937A7B"/>
    <w:rsid w:val="00937B82"/>
    <w:rsid w:val="00937C99"/>
    <w:rsid w:val="009405A4"/>
    <w:rsid w:val="00940EFA"/>
    <w:rsid w:val="00941EA1"/>
    <w:rsid w:val="00942C4C"/>
    <w:rsid w:val="0094306D"/>
    <w:rsid w:val="00943D07"/>
    <w:rsid w:val="00944524"/>
    <w:rsid w:val="00944AD0"/>
    <w:rsid w:val="00945304"/>
    <w:rsid w:val="0094563D"/>
    <w:rsid w:val="00945943"/>
    <w:rsid w:val="00945D1C"/>
    <w:rsid w:val="0094610D"/>
    <w:rsid w:val="00946128"/>
    <w:rsid w:val="009477A2"/>
    <w:rsid w:val="0095015B"/>
    <w:rsid w:val="00950A26"/>
    <w:rsid w:val="00951756"/>
    <w:rsid w:val="009521FC"/>
    <w:rsid w:val="00953715"/>
    <w:rsid w:val="00953E8A"/>
    <w:rsid w:val="009550C7"/>
    <w:rsid w:val="00955DCC"/>
    <w:rsid w:val="0095716E"/>
    <w:rsid w:val="0095724D"/>
    <w:rsid w:val="00957A10"/>
    <w:rsid w:val="0096234E"/>
    <w:rsid w:val="00962B63"/>
    <w:rsid w:val="00964EE1"/>
    <w:rsid w:val="0096534D"/>
    <w:rsid w:val="00965A9B"/>
    <w:rsid w:val="00966145"/>
    <w:rsid w:val="0097277E"/>
    <w:rsid w:val="00972CD1"/>
    <w:rsid w:val="00975875"/>
    <w:rsid w:val="00975CCD"/>
    <w:rsid w:val="0097744F"/>
    <w:rsid w:val="009805B3"/>
    <w:rsid w:val="009807AC"/>
    <w:rsid w:val="00981277"/>
    <w:rsid w:val="009813F8"/>
    <w:rsid w:val="0098169A"/>
    <w:rsid w:val="00981AA1"/>
    <w:rsid w:val="00981D1C"/>
    <w:rsid w:val="00981FA0"/>
    <w:rsid w:val="00983478"/>
    <w:rsid w:val="009836F7"/>
    <w:rsid w:val="00983706"/>
    <w:rsid w:val="00984545"/>
    <w:rsid w:val="00985471"/>
    <w:rsid w:val="00986306"/>
    <w:rsid w:val="00986F1E"/>
    <w:rsid w:val="00987318"/>
    <w:rsid w:val="00987F5F"/>
    <w:rsid w:val="00990109"/>
    <w:rsid w:val="009903EB"/>
    <w:rsid w:val="00990917"/>
    <w:rsid w:val="00990F0D"/>
    <w:rsid w:val="00991E1A"/>
    <w:rsid w:val="00992247"/>
    <w:rsid w:val="00992A4F"/>
    <w:rsid w:val="00992AFA"/>
    <w:rsid w:val="0099334F"/>
    <w:rsid w:val="00993897"/>
    <w:rsid w:val="00996225"/>
    <w:rsid w:val="00996319"/>
    <w:rsid w:val="00997D84"/>
    <w:rsid w:val="00997E17"/>
    <w:rsid w:val="009A039F"/>
    <w:rsid w:val="009A063A"/>
    <w:rsid w:val="009A15F0"/>
    <w:rsid w:val="009A186A"/>
    <w:rsid w:val="009A2E37"/>
    <w:rsid w:val="009A417E"/>
    <w:rsid w:val="009A4465"/>
    <w:rsid w:val="009A5304"/>
    <w:rsid w:val="009B00B3"/>
    <w:rsid w:val="009B09DC"/>
    <w:rsid w:val="009B54C0"/>
    <w:rsid w:val="009B6525"/>
    <w:rsid w:val="009B71FD"/>
    <w:rsid w:val="009C03CA"/>
    <w:rsid w:val="009C0A64"/>
    <w:rsid w:val="009C0FA1"/>
    <w:rsid w:val="009C15AE"/>
    <w:rsid w:val="009C3180"/>
    <w:rsid w:val="009C3380"/>
    <w:rsid w:val="009C459F"/>
    <w:rsid w:val="009C45AB"/>
    <w:rsid w:val="009C461B"/>
    <w:rsid w:val="009C476B"/>
    <w:rsid w:val="009C4D95"/>
    <w:rsid w:val="009C534F"/>
    <w:rsid w:val="009C54E2"/>
    <w:rsid w:val="009C55B8"/>
    <w:rsid w:val="009C723F"/>
    <w:rsid w:val="009C7A31"/>
    <w:rsid w:val="009C7A4B"/>
    <w:rsid w:val="009D012C"/>
    <w:rsid w:val="009D0493"/>
    <w:rsid w:val="009D0754"/>
    <w:rsid w:val="009D6018"/>
    <w:rsid w:val="009E0E28"/>
    <w:rsid w:val="009E2907"/>
    <w:rsid w:val="009E2959"/>
    <w:rsid w:val="009E2CE7"/>
    <w:rsid w:val="009E2E30"/>
    <w:rsid w:val="009E3095"/>
    <w:rsid w:val="009E40FC"/>
    <w:rsid w:val="009E43FF"/>
    <w:rsid w:val="009E4484"/>
    <w:rsid w:val="009E4F08"/>
    <w:rsid w:val="009E7531"/>
    <w:rsid w:val="009F01E8"/>
    <w:rsid w:val="009F02D6"/>
    <w:rsid w:val="009F0644"/>
    <w:rsid w:val="009F0961"/>
    <w:rsid w:val="009F0B2E"/>
    <w:rsid w:val="009F2EE1"/>
    <w:rsid w:val="009F42C7"/>
    <w:rsid w:val="009F6090"/>
    <w:rsid w:val="009F7233"/>
    <w:rsid w:val="009F754D"/>
    <w:rsid w:val="009F75AC"/>
    <w:rsid w:val="009F7B10"/>
    <w:rsid w:val="00A000A9"/>
    <w:rsid w:val="00A00F62"/>
    <w:rsid w:val="00A01148"/>
    <w:rsid w:val="00A011FC"/>
    <w:rsid w:val="00A02342"/>
    <w:rsid w:val="00A04DE1"/>
    <w:rsid w:val="00A05879"/>
    <w:rsid w:val="00A07210"/>
    <w:rsid w:val="00A07658"/>
    <w:rsid w:val="00A10162"/>
    <w:rsid w:val="00A101A2"/>
    <w:rsid w:val="00A103B7"/>
    <w:rsid w:val="00A1059D"/>
    <w:rsid w:val="00A11EBD"/>
    <w:rsid w:val="00A121BF"/>
    <w:rsid w:val="00A145F4"/>
    <w:rsid w:val="00A14AF9"/>
    <w:rsid w:val="00A16DE8"/>
    <w:rsid w:val="00A209DF"/>
    <w:rsid w:val="00A2292E"/>
    <w:rsid w:val="00A22B9D"/>
    <w:rsid w:val="00A234FA"/>
    <w:rsid w:val="00A24605"/>
    <w:rsid w:val="00A25015"/>
    <w:rsid w:val="00A275A7"/>
    <w:rsid w:val="00A3059A"/>
    <w:rsid w:val="00A329AD"/>
    <w:rsid w:val="00A32B91"/>
    <w:rsid w:val="00A32C6A"/>
    <w:rsid w:val="00A33F1B"/>
    <w:rsid w:val="00A34087"/>
    <w:rsid w:val="00A35C3F"/>
    <w:rsid w:val="00A364DE"/>
    <w:rsid w:val="00A3714A"/>
    <w:rsid w:val="00A37384"/>
    <w:rsid w:val="00A40CD2"/>
    <w:rsid w:val="00A4250E"/>
    <w:rsid w:val="00A42C20"/>
    <w:rsid w:val="00A42E83"/>
    <w:rsid w:val="00A44C9F"/>
    <w:rsid w:val="00A45CF9"/>
    <w:rsid w:val="00A46572"/>
    <w:rsid w:val="00A50842"/>
    <w:rsid w:val="00A516F1"/>
    <w:rsid w:val="00A518E0"/>
    <w:rsid w:val="00A52C51"/>
    <w:rsid w:val="00A52C68"/>
    <w:rsid w:val="00A537DC"/>
    <w:rsid w:val="00A53D9E"/>
    <w:rsid w:val="00A555EA"/>
    <w:rsid w:val="00A55E2B"/>
    <w:rsid w:val="00A5794D"/>
    <w:rsid w:val="00A57F16"/>
    <w:rsid w:val="00A60901"/>
    <w:rsid w:val="00A61786"/>
    <w:rsid w:val="00A62878"/>
    <w:rsid w:val="00A63397"/>
    <w:rsid w:val="00A6364B"/>
    <w:rsid w:val="00A63756"/>
    <w:rsid w:val="00A644C2"/>
    <w:rsid w:val="00A64ADD"/>
    <w:rsid w:val="00A66D18"/>
    <w:rsid w:val="00A66FFD"/>
    <w:rsid w:val="00A67005"/>
    <w:rsid w:val="00A67A22"/>
    <w:rsid w:val="00A7306B"/>
    <w:rsid w:val="00A7374B"/>
    <w:rsid w:val="00A739C7"/>
    <w:rsid w:val="00A75BFE"/>
    <w:rsid w:val="00A763DC"/>
    <w:rsid w:val="00A77184"/>
    <w:rsid w:val="00A777BA"/>
    <w:rsid w:val="00A80A08"/>
    <w:rsid w:val="00A80CC6"/>
    <w:rsid w:val="00A82282"/>
    <w:rsid w:val="00A8235E"/>
    <w:rsid w:val="00A84A4E"/>
    <w:rsid w:val="00A84AEA"/>
    <w:rsid w:val="00A84E49"/>
    <w:rsid w:val="00A84FCD"/>
    <w:rsid w:val="00A8529F"/>
    <w:rsid w:val="00A853FB"/>
    <w:rsid w:val="00A8544E"/>
    <w:rsid w:val="00A8675F"/>
    <w:rsid w:val="00A867BA"/>
    <w:rsid w:val="00A8696D"/>
    <w:rsid w:val="00A9141D"/>
    <w:rsid w:val="00A9156A"/>
    <w:rsid w:val="00A93C43"/>
    <w:rsid w:val="00A94EDA"/>
    <w:rsid w:val="00A95666"/>
    <w:rsid w:val="00A95815"/>
    <w:rsid w:val="00A95880"/>
    <w:rsid w:val="00A97299"/>
    <w:rsid w:val="00A97EAD"/>
    <w:rsid w:val="00AA1601"/>
    <w:rsid w:val="00AA287D"/>
    <w:rsid w:val="00AA2DF5"/>
    <w:rsid w:val="00AA3D41"/>
    <w:rsid w:val="00AA4383"/>
    <w:rsid w:val="00AA69A3"/>
    <w:rsid w:val="00AA7B98"/>
    <w:rsid w:val="00AB0066"/>
    <w:rsid w:val="00AB0935"/>
    <w:rsid w:val="00AB12A3"/>
    <w:rsid w:val="00AB143D"/>
    <w:rsid w:val="00AB1901"/>
    <w:rsid w:val="00AB2256"/>
    <w:rsid w:val="00AB2A86"/>
    <w:rsid w:val="00AB3E66"/>
    <w:rsid w:val="00AB53BA"/>
    <w:rsid w:val="00AB6DAB"/>
    <w:rsid w:val="00AB7162"/>
    <w:rsid w:val="00AB7A38"/>
    <w:rsid w:val="00AC0E7F"/>
    <w:rsid w:val="00AC200B"/>
    <w:rsid w:val="00AC2B28"/>
    <w:rsid w:val="00AC4631"/>
    <w:rsid w:val="00AC46F6"/>
    <w:rsid w:val="00AC5DD0"/>
    <w:rsid w:val="00AC65FB"/>
    <w:rsid w:val="00AC6830"/>
    <w:rsid w:val="00AC7C4E"/>
    <w:rsid w:val="00AD0BBB"/>
    <w:rsid w:val="00AD150D"/>
    <w:rsid w:val="00AD17FA"/>
    <w:rsid w:val="00AD3AD9"/>
    <w:rsid w:val="00AD4065"/>
    <w:rsid w:val="00AD5554"/>
    <w:rsid w:val="00AD572A"/>
    <w:rsid w:val="00AD57F9"/>
    <w:rsid w:val="00AD598E"/>
    <w:rsid w:val="00AD59E0"/>
    <w:rsid w:val="00AD5D6C"/>
    <w:rsid w:val="00AD6C85"/>
    <w:rsid w:val="00AD723C"/>
    <w:rsid w:val="00AD760C"/>
    <w:rsid w:val="00AE0CB6"/>
    <w:rsid w:val="00AE1609"/>
    <w:rsid w:val="00AE1F2E"/>
    <w:rsid w:val="00AE29A1"/>
    <w:rsid w:val="00AE2DD6"/>
    <w:rsid w:val="00AE30C8"/>
    <w:rsid w:val="00AE4CA1"/>
    <w:rsid w:val="00AE4DE7"/>
    <w:rsid w:val="00AE57BD"/>
    <w:rsid w:val="00AE68AD"/>
    <w:rsid w:val="00AE7822"/>
    <w:rsid w:val="00AF093A"/>
    <w:rsid w:val="00AF1077"/>
    <w:rsid w:val="00AF16AB"/>
    <w:rsid w:val="00AF345B"/>
    <w:rsid w:val="00AF380A"/>
    <w:rsid w:val="00AF4068"/>
    <w:rsid w:val="00AF4DE4"/>
    <w:rsid w:val="00AF50C2"/>
    <w:rsid w:val="00AF64F0"/>
    <w:rsid w:val="00AF722A"/>
    <w:rsid w:val="00AF7835"/>
    <w:rsid w:val="00AF7FAE"/>
    <w:rsid w:val="00B0087E"/>
    <w:rsid w:val="00B00935"/>
    <w:rsid w:val="00B01031"/>
    <w:rsid w:val="00B01DA2"/>
    <w:rsid w:val="00B02514"/>
    <w:rsid w:val="00B02E64"/>
    <w:rsid w:val="00B03905"/>
    <w:rsid w:val="00B044BA"/>
    <w:rsid w:val="00B0532D"/>
    <w:rsid w:val="00B05347"/>
    <w:rsid w:val="00B05DA7"/>
    <w:rsid w:val="00B07B90"/>
    <w:rsid w:val="00B07DF0"/>
    <w:rsid w:val="00B101C1"/>
    <w:rsid w:val="00B10B36"/>
    <w:rsid w:val="00B11A64"/>
    <w:rsid w:val="00B12D14"/>
    <w:rsid w:val="00B12E4D"/>
    <w:rsid w:val="00B14367"/>
    <w:rsid w:val="00B15089"/>
    <w:rsid w:val="00B163C3"/>
    <w:rsid w:val="00B16E48"/>
    <w:rsid w:val="00B17AD1"/>
    <w:rsid w:val="00B17CEC"/>
    <w:rsid w:val="00B17EE9"/>
    <w:rsid w:val="00B20079"/>
    <w:rsid w:val="00B20CF4"/>
    <w:rsid w:val="00B21696"/>
    <w:rsid w:val="00B21A4D"/>
    <w:rsid w:val="00B21AD7"/>
    <w:rsid w:val="00B23E07"/>
    <w:rsid w:val="00B24E18"/>
    <w:rsid w:val="00B24EA2"/>
    <w:rsid w:val="00B250F4"/>
    <w:rsid w:val="00B254D6"/>
    <w:rsid w:val="00B25573"/>
    <w:rsid w:val="00B3091A"/>
    <w:rsid w:val="00B31EE1"/>
    <w:rsid w:val="00B32840"/>
    <w:rsid w:val="00B3301B"/>
    <w:rsid w:val="00B33369"/>
    <w:rsid w:val="00B33BEC"/>
    <w:rsid w:val="00B33C8E"/>
    <w:rsid w:val="00B3482F"/>
    <w:rsid w:val="00B3596E"/>
    <w:rsid w:val="00B416E4"/>
    <w:rsid w:val="00B42D6C"/>
    <w:rsid w:val="00B4384A"/>
    <w:rsid w:val="00B45DBF"/>
    <w:rsid w:val="00B4722B"/>
    <w:rsid w:val="00B47238"/>
    <w:rsid w:val="00B47FB3"/>
    <w:rsid w:val="00B47FC7"/>
    <w:rsid w:val="00B51C1A"/>
    <w:rsid w:val="00B5222C"/>
    <w:rsid w:val="00B522D1"/>
    <w:rsid w:val="00B53027"/>
    <w:rsid w:val="00B53840"/>
    <w:rsid w:val="00B5444E"/>
    <w:rsid w:val="00B54D15"/>
    <w:rsid w:val="00B55FB3"/>
    <w:rsid w:val="00B573EF"/>
    <w:rsid w:val="00B60E53"/>
    <w:rsid w:val="00B639CD"/>
    <w:rsid w:val="00B63DBC"/>
    <w:rsid w:val="00B63FA1"/>
    <w:rsid w:val="00B64440"/>
    <w:rsid w:val="00B65EC0"/>
    <w:rsid w:val="00B66E7B"/>
    <w:rsid w:val="00B67C8B"/>
    <w:rsid w:val="00B70451"/>
    <w:rsid w:val="00B70ED1"/>
    <w:rsid w:val="00B710EA"/>
    <w:rsid w:val="00B71612"/>
    <w:rsid w:val="00B73363"/>
    <w:rsid w:val="00B7494C"/>
    <w:rsid w:val="00B75A46"/>
    <w:rsid w:val="00B8056F"/>
    <w:rsid w:val="00B80EA5"/>
    <w:rsid w:val="00B82308"/>
    <w:rsid w:val="00B8319D"/>
    <w:rsid w:val="00B83D8C"/>
    <w:rsid w:val="00B85138"/>
    <w:rsid w:val="00B9236B"/>
    <w:rsid w:val="00B92918"/>
    <w:rsid w:val="00B959CE"/>
    <w:rsid w:val="00B95E34"/>
    <w:rsid w:val="00B96CAF"/>
    <w:rsid w:val="00BA01D4"/>
    <w:rsid w:val="00BA1A70"/>
    <w:rsid w:val="00BA1F40"/>
    <w:rsid w:val="00BA21C7"/>
    <w:rsid w:val="00BA2224"/>
    <w:rsid w:val="00BA2425"/>
    <w:rsid w:val="00BA3F27"/>
    <w:rsid w:val="00BA4843"/>
    <w:rsid w:val="00BA53E7"/>
    <w:rsid w:val="00BA5476"/>
    <w:rsid w:val="00BA5DD9"/>
    <w:rsid w:val="00BA5FB9"/>
    <w:rsid w:val="00BA64F6"/>
    <w:rsid w:val="00BA6D3A"/>
    <w:rsid w:val="00BA6E60"/>
    <w:rsid w:val="00BA7C25"/>
    <w:rsid w:val="00BB01E9"/>
    <w:rsid w:val="00BB0409"/>
    <w:rsid w:val="00BB210D"/>
    <w:rsid w:val="00BB2C14"/>
    <w:rsid w:val="00BB3381"/>
    <w:rsid w:val="00BB3B84"/>
    <w:rsid w:val="00BB3F41"/>
    <w:rsid w:val="00BB4617"/>
    <w:rsid w:val="00BB4C0D"/>
    <w:rsid w:val="00BB597E"/>
    <w:rsid w:val="00BB5E60"/>
    <w:rsid w:val="00BB6017"/>
    <w:rsid w:val="00BB61DA"/>
    <w:rsid w:val="00BB70A1"/>
    <w:rsid w:val="00BB76F4"/>
    <w:rsid w:val="00BC1EA5"/>
    <w:rsid w:val="00BC2FE1"/>
    <w:rsid w:val="00BC3EE1"/>
    <w:rsid w:val="00BC47CC"/>
    <w:rsid w:val="00BC4EFF"/>
    <w:rsid w:val="00BC6029"/>
    <w:rsid w:val="00BC6910"/>
    <w:rsid w:val="00BC6B7D"/>
    <w:rsid w:val="00BC7652"/>
    <w:rsid w:val="00BC7DCE"/>
    <w:rsid w:val="00BD0FDB"/>
    <w:rsid w:val="00BD1503"/>
    <w:rsid w:val="00BD1A72"/>
    <w:rsid w:val="00BD1C3B"/>
    <w:rsid w:val="00BD24EC"/>
    <w:rsid w:val="00BD2B8B"/>
    <w:rsid w:val="00BD38F5"/>
    <w:rsid w:val="00BD4922"/>
    <w:rsid w:val="00BD5309"/>
    <w:rsid w:val="00BD5793"/>
    <w:rsid w:val="00BD60FC"/>
    <w:rsid w:val="00BD6341"/>
    <w:rsid w:val="00BD6BC1"/>
    <w:rsid w:val="00BD70DB"/>
    <w:rsid w:val="00BD734F"/>
    <w:rsid w:val="00BD759D"/>
    <w:rsid w:val="00BE0716"/>
    <w:rsid w:val="00BE13AC"/>
    <w:rsid w:val="00BE2F1B"/>
    <w:rsid w:val="00BE2F60"/>
    <w:rsid w:val="00BE2FE8"/>
    <w:rsid w:val="00BE32FF"/>
    <w:rsid w:val="00BE3B7E"/>
    <w:rsid w:val="00BE4CDF"/>
    <w:rsid w:val="00BE5DAC"/>
    <w:rsid w:val="00BE64DD"/>
    <w:rsid w:val="00BE6517"/>
    <w:rsid w:val="00BE755A"/>
    <w:rsid w:val="00BF02AD"/>
    <w:rsid w:val="00BF0501"/>
    <w:rsid w:val="00BF0EBE"/>
    <w:rsid w:val="00BF1629"/>
    <w:rsid w:val="00BF2C26"/>
    <w:rsid w:val="00BF2D22"/>
    <w:rsid w:val="00BF3A1F"/>
    <w:rsid w:val="00BF3F50"/>
    <w:rsid w:val="00BF4275"/>
    <w:rsid w:val="00BF5134"/>
    <w:rsid w:val="00BF6B13"/>
    <w:rsid w:val="00BF79EE"/>
    <w:rsid w:val="00BF7A92"/>
    <w:rsid w:val="00C00AD8"/>
    <w:rsid w:val="00C02543"/>
    <w:rsid w:val="00C02D65"/>
    <w:rsid w:val="00C03803"/>
    <w:rsid w:val="00C03D42"/>
    <w:rsid w:val="00C0456C"/>
    <w:rsid w:val="00C04BB2"/>
    <w:rsid w:val="00C051E7"/>
    <w:rsid w:val="00C05689"/>
    <w:rsid w:val="00C05A96"/>
    <w:rsid w:val="00C0728E"/>
    <w:rsid w:val="00C075CE"/>
    <w:rsid w:val="00C1154F"/>
    <w:rsid w:val="00C11B25"/>
    <w:rsid w:val="00C123ED"/>
    <w:rsid w:val="00C13379"/>
    <w:rsid w:val="00C13FE6"/>
    <w:rsid w:val="00C1568E"/>
    <w:rsid w:val="00C1584E"/>
    <w:rsid w:val="00C15859"/>
    <w:rsid w:val="00C159D6"/>
    <w:rsid w:val="00C15C88"/>
    <w:rsid w:val="00C1723A"/>
    <w:rsid w:val="00C17783"/>
    <w:rsid w:val="00C17BE5"/>
    <w:rsid w:val="00C2028C"/>
    <w:rsid w:val="00C20EC9"/>
    <w:rsid w:val="00C21332"/>
    <w:rsid w:val="00C23701"/>
    <w:rsid w:val="00C24B78"/>
    <w:rsid w:val="00C24C16"/>
    <w:rsid w:val="00C24D14"/>
    <w:rsid w:val="00C25A23"/>
    <w:rsid w:val="00C26AFC"/>
    <w:rsid w:val="00C2775E"/>
    <w:rsid w:val="00C2779B"/>
    <w:rsid w:val="00C32D90"/>
    <w:rsid w:val="00C33A97"/>
    <w:rsid w:val="00C345A6"/>
    <w:rsid w:val="00C347D0"/>
    <w:rsid w:val="00C34E8E"/>
    <w:rsid w:val="00C3567C"/>
    <w:rsid w:val="00C37179"/>
    <w:rsid w:val="00C4179D"/>
    <w:rsid w:val="00C41F99"/>
    <w:rsid w:val="00C433A4"/>
    <w:rsid w:val="00C434E0"/>
    <w:rsid w:val="00C4355D"/>
    <w:rsid w:val="00C437A8"/>
    <w:rsid w:val="00C43B2B"/>
    <w:rsid w:val="00C43DB9"/>
    <w:rsid w:val="00C441AB"/>
    <w:rsid w:val="00C44A62"/>
    <w:rsid w:val="00C44C2E"/>
    <w:rsid w:val="00C4523B"/>
    <w:rsid w:val="00C45A99"/>
    <w:rsid w:val="00C47166"/>
    <w:rsid w:val="00C47FF7"/>
    <w:rsid w:val="00C50757"/>
    <w:rsid w:val="00C50FBA"/>
    <w:rsid w:val="00C51211"/>
    <w:rsid w:val="00C543D9"/>
    <w:rsid w:val="00C5459B"/>
    <w:rsid w:val="00C547B2"/>
    <w:rsid w:val="00C55155"/>
    <w:rsid w:val="00C55EBC"/>
    <w:rsid w:val="00C55FA5"/>
    <w:rsid w:val="00C56363"/>
    <w:rsid w:val="00C56CD8"/>
    <w:rsid w:val="00C5702A"/>
    <w:rsid w:val="00C572C0"/>
    <w:rsid w:val="00C57F71"/>
    <w:rsid w:val="00C601B1"/>
    <w:rsid w:val="00C62133"/>
    <w:rsid w:val="00C67AD0"/>
    <w:rsid w:val="00C7034A"/>
    <w:rsid w:val="00C70C52"/>
    <w:rsid w:val="00C70EDB"/>
    <w:rsid w:val="00C70FFD"/>
    <w:rsid w:val="00C71675"/>
    <w:rsid w:val="00C71ECE"/>
    <w:rsid w:val="00C73B3E"/>
    <w:rsid w:val="00C73E04"/>
    <w:rsid w:val="00C74273"/>
    <w:rsid w:val="00C74B64"/>
    <w:rsid w:val="00C75E7F"/>
    <w:rsid w:val="00C77571"/>
    <w:rsid w:val="00C808CB"/>
    <w:rsid w:val="00C813BD"/>
    <w:rsid w:val="00C81E26"/>
    <w:rsid w:val="00C84CAA"/>
    <w:rsid w:val="00C85617"/>
    <w:rsid w:val="00C85C7E"/>
    <w:rsid w:val="00C86163"/>
    <w:rsid w:val="00C86F15"/>
    <w:rsid w:val="00C8710F"/>
    <w:rsid w:val="00C872D7"/>
    <w:rsid w:val="00C903A1"/>
    <w:rsid w:val="00C91EC6"/>
    <w:rsid w:val="00C91FC3"/>
    <w:rsid w:val="00C940C6"/>
    <w:rsid w:val="00C9579A"/>
    <w:rsid w:val="00C957A6"/>
    <w:rsid w:val="00C95CFD"/>
    <w:rsid w:val="00C963C0"/>
    <w:rsid w:val="00C96959"/>
    <w:rsid w:val="00CA22D0"/>
    <w:rsid w:val="00CA2CC7"/>
    <w:rsid w:val="00CA3269"/>
    <w:rsid w:val="00CA3933"/>
    <w:rsid w:val="00CA40E0"/>
    <w:rsid w:val="00CA4BE2"/>
    <w:rsid w:val="00CA4CC6"/>
    <w:rsid w:val="00CA56DD"/>
    <w:rsid w:val="00CA74A0"/>
    <w:rsid w:val="00CB0F63"/>
    <w:rsid w:val="00CB11E1"/>
    <w:rsid w:val="00CB1BD8"/>
    <w:rsid w:val="00CB1DBD"/>
    <w:rsid w:val="00CB2A78"/>
    <w:rsid w:val="00CB3100"/>
    <w:rsid w:val="00CB3551"/>
    <w:rsid w:val="00CB386F"/>
    <w:rsid w:val="00CB5025"/>
    <w:rsid w:val="00CB5E56"/>
    <w:rsid w:val="00CB7CE7"/>
    <w:rsid w:val="00CC1126"/>
    <w:rsid w:val="00CC17B2"/>
    <w:rsid w:val="00CC2049"/>
    <w:rsid w:val="00CC3D89"/>
    <w:rsid w:val="00CC3FBF"/>
    <w:rsid w:val="00CC439C"/>
    <w:rsid w:val="00CC5066"/>
    <w:rsid w:val="00CC5D34"/>
    <w:rsid w:val="00CC7958"/>
    <w:rsid w:val="00CC7C71"/>
    <w:rsid w:val="00CC7FAD"/>
    <w:rsid w:val="00CD14A3"/>
    <w:rsid w:val="00CD1887"/>
    <w:rsid w:val="00CD18DD"/>
    <w:rsid w:val="00CD2133"/>
    <w:rsid w:val="00CD2EA3"/>
    <w:rsid w:val="00CD3473"/>
    <w:rsid w:val="00CD3E44"/>
    <w:rsid w:val="00CD4821"/>
    <w:rsid w:val="00CD5E1E"/>
    <w:rsid w:val="00CD7B28"/>
    <w:rsid w:val="00CD7FD0"/>
    <w:rsid w:val="00CE075C"/>
    <w:rsid w:val="00CE07BD"/>
    <w:rsid w:val="00CE22D1"/>
    <w:rsid w:val="00CE2DE7"/>
    <w:rsid w:val="00CE36F6"/>
    <w:rsid w:val="00CE3D8F"/>
    <w:rsid w:val="00CE4485"/>
    <w:rsid w:val="00CE449F"/>
    <w:rsid w:val="00CE4B83"/>
    <w:rsid w:val="00CE54C7"/>
    <w:rsid w:val="00CE58A1"/>
    <w:rsid w:val="00CE65EE"/>
    <w:rsid w:val="00CE70F7"/>
    <w:rsid w:val="00CE73C2"/>
    <w:rsid w:val="00CF0597"/>
    <w:rsid w:val="00CF0998"/>
    <w:rsid w:val="00CF2C99"/>
    <w:rsid w:val="00CF4A67"/>
    <w:rsid w:val="00CF5F98"/>
    <w:rsid w:val="00CF6FCE"/>
    <w:rsid w:val="00CF7373"/>
    <w:rsid w:val="00CF7FCC"/>
    <w:rsid w:val="00D0001D"/>
    <w:rsid w:val="00D00B28"/>
    <w:rsid w:val="00D010F8"/>
    <w:rsid w:val="00D0224B"/>
    <w:rsid w:val="00D025FF"/>
    <w:rsid w:val="00D02CB4"/>
    <w:rsid w:val="00D03E83"/>
    <w:rsid w:val="00D0501A"/>
    <w:rsid w:val="00D06367"/>
    <w:rsid w:val="00D07123"/>
    <w:rsid w:val="00D1291D"/>
    <w:rsid w:val="00D16054"/>
    <w:rsid w:val="00D200E1"/>
    <w:rsid w:val="00D20A6F"/>
    <w:rsid w:val="00D210ED"/>
    <w:rsid w:val="00D22151"/>
    <w:rsid w:val="00D2259C"/>
    <w:rsid w:val="00D22880"/>
    <w:rsid w:val="00D22B1E"/>
    <w:rsid w:val="00D22C29"/>
    <w:rsid w:val="00D22EC5"/>
    <w:rsid w:val="00D249D2"/>
    <w:rsid w:val="00D255D6"/>
    <w:rsid w:val="00D256CF"/>
    <w:rsid w:val="00D258F0"/>
    <w:rsid w:val="00D25E4E"/>
    <w:rsid w:val="00D25FEE"/>
    <w:rsid w:val="00D26749"/>
    <w:rsid w:val="00D273CF"/>
    <w:rsid w:val="00D30453"/>
    <w:rsid w:val="00D3085E"/>
    <w:rsid w:val="00D308BF"/>
    <w:rsid w:val="00D31F5F"/>
    <w:rsid w:val="00D32583"/>
    <w:rsid w:val="00D32A27"/>
    <w:rsid w:val="00D35424"/>
    <w:rsid w:val="00D356A6"/>
    <w:rsid w:val="00D35BC0"/>
    <w:rsid w:val="00D36FB7"/>
    <w:rsid w:val="00D403E1"/>
    <w:rsid w:val="00D40A64"/>
    <w:rsid w:val="00D43DBF"/>
    <w:rsid w:val="00D44282"/>
    <w:rsid w:val="00D45041"/>
    <w:rsid w:val="00D473DA"/>
    <w:rsid w:val="00D504BF"/>
    <w:rsid w:val="00D50BBC"/>
    <w:rsid w:val="00D526B1"/>
    <w:rsid w:val="00D54CCA"/>
    <w:rsid w:val="00D554AE"/>
    <w:rsid w:val="00D558A1"/>
    <w:rsid w:val="00D55908"/>
    <w:rsid w:val="00D55C6E"/>
    <w:rsid w:val="00D55DE7"/>
    <w:rsid w:val="00D571CC"/>
    <w:rsid w:val="00D577FB"/>
    <w:rsid w:val="00D57B79"/>
    <w:rsid w:val="00D60250"/>
    <w:rsid w:val="00D60BC5"/>
    <w:rsid w:val="00D60C61"/>
    <w:rsid w:val="00D61D88"/>
    <w:rsid w:val="00D62A32"/>
    <w:rsid w:val="00D62D22"/>
    <w:rsid w:val="00D63520"/>
    <w:rsid w:val="00D654D9"/>
    <w:rsid w:val="00D65A68"/>
    <w:rsid w:val="00D66317"/>
    <w:rsid w:val="00D66A61"/>
    <w:rsid w:val="00D66D01"/>
    <w:rsid w:val="00D66F92"/>
    <w:rsid w:val="00D704E4"/>
    <w:rsid w:val="00D70589"/>
    <w:rsid w:val="00D70FA2"/>
    <w:rsid w:val="00D7186D"/>
    <w:rsid w:val="00D72CD9"/>
    <w:rsid w:val="00D73862"/>
    <w:rsid w:val="00D740D0"/>
    <w:rsid w:val="00D74356"/>
    <w:rsid w:val="00D80EB9"/>
    <w:rsid w:val="00D818A7"/>
    <w:rsid w:val="00D818D4"/>
    <w:rsid w:val="00D824EA"/>
    <w:rsid w:val="00D83D56"/>
    <w:rsid w:val="00D84D11"/>
    <w:rsid w:val="00D84DD8"/>
    <w:rsid w:val="00D85036"/>
    <w:rsid w:val="00D8549C"/>
    <w:rsid w:val="00D85BDD"/>
    <w:rsid w:val="00D8638B"/>
    <w:rsid w:val="00D86F86"/>
    <w:rsid w:val="00D87A33"/>
    <w:rsid w:val="00D87BE3"/>
    <w:rsid w:val="00D87FFE"/>
    <w:rsid w:val="00D90190"/>
    <w:rsid w:val="00D902F8"/>
    <w:rsid w:val="00D90CE8"/>
    <w:rsid w:val="00D918DE"/>
    <w:rsid w:val="00D918F4"/>
    <w:rsid w:val="00D923ED"/>
    <w:rsid w:val="00D92609"/>
    <w:rsid w:val="00D929C6"/>
    <w:rsid w:val="00D94731"/>
    <w:rsid w:val="00D94BA2"/>
    <w:rsid w:val="00D95009"/>
    <w:rsid w:val="00D96AD3"/>
    <w:rsid w:val="00D96FD3"/>
    <w:rsid w:val="00DA05B6"/>
    <w:rsid w:val="00DA0954"/>
    <w:rsid w:val="00DA226F"/>
    <w:rsid w:val="00DA3D39"/>
    <w:rsid w:val="00DA4EC0"/>
    <w:rsid w:val="00DA511B"/>
    <w:rsid w:val="00DA5898"/>
    <w:rsid w:val="00DA5B32"/>
    <w:rsid w:val="00DA655D"/>
    <w:rsid w:val="00DA6889"/>
    <w:rsid w:val="00DA6BD6"/>
    <w:rsid w:val="00DA7BA9"/>
    <w:rsid w:val="00DB00E3"/>
    <w:rsid w:val="00DB06EA"/>
    <w:rsid w:val="00DB0AA1"/>
    <w:rsid w:val="00DB451E"/>
    <w:rsid w:val="00DB49E4"/>
    <w:rsid w:val="00DB5952"/>
    <w:rsid w:val="00DB5FDD"/>
    <w:rsid w:val="00DB7AF7"/>
    <w:rsid w:val="00DC0264"/>
    <w:rsid w:val="00DC2261"/>
    <w:rsid w:val="00DC26F9"/>
    <w:rsid w:val="00DC279C"/>
    <w:rsid w:val="00DC2C95"/>
    <w:rsid w:val="00DC2CC9"/>
    <w:rsid w:val="00DC2D23"/>
    <w:rsid w:val="00DC3B03"/>
    <w:rsid w:val="00DC3BDF"/>
    <w:rsid w:val="00DC4544"/>
    <w:rsid w:val="00DC471A"/>
    <w:rsid w:val="00DC4812"/>
    <w:rsid w:val="00DC5978"/>
    <w:rsid w:val="00DC5F47"/>
    <w:rsid w:val="00DC6023"/>
    <w:rsid w:val="00DC6EBD"/>
    <w:rsid w:val="00DC7653"/>
    <w:rsid w:val="00DC7D3C"/>
    <w:rsid w:val="00DD0651"/>
    <w:rsid w:val="00DD0907"/>
    <w:rsid w:val="00DD0F07"/>
    <w:rsid w:val="00DD2B18"/>
    <w:rsid w:val="00DD35BB"/>
    <w:rsid w:val="00DD3BA8"/>
    <w:rsid w:val="00DD46D4"/>
    <w:rsid w:val="00DD54FD"/>
    <w:rsid w:val="00DD5DBE"/>
    <w:rsid w:val="00DD64DF"/>
    <w:rsid w:val="00DD68F3"/>
    <w:rsid w:val="00DD6AC8"/>
    <w:rsid w:val="00DE0356"/>
    <w:rsid w:val="00DE0433"/>
    <w:rsid w:val="00DE0D19"/>
    <w:rsid w:val="00DE115B"/>
    <w:rsid w:val="00DE45E5"/>
    <w:rsid w:val="00DE4799"/>
    <w:rsid w:val="00DE47E3"/>
    <w:rsid w:val="00DE5687"/>
    <w:rsid w:val="00DE5AAF"/>
    <w:rsid w:val="00DE66C2"/>
    <w:rsid w:val="00DE68DE"/>
    <w:rsid w:val="00DE6D3E"/>
    <w:rsid w:val="00DE78A6"/>
    <w:rsid w:val="00DE7F0F"/>
    <w:rsid w:val="00DF05C6"/>
    <w:rsid w:val="00DF17E8"/>
    <w:rsid w:val="00DF212A"/>
    <w:rsid w:val="00DF4A2E"/>
    <w:rsid w:val="00DF4CCF"/>
    <w:rsid w:val="00DF547C"/>
    <w:rsid w:val="00DF5819"/>
    <w:rsid w:val="00DF6DE0"/>
    <w:rsid w:val="00E00224"/>
    <w:rsid w:val="00E0209A"/>
    <w:rsid w:val="00E03726"/>
    <w:rsid w:val="00E04020"/>
    <w:rsid w:val="00E04374"/>
    <w:rsid w:val="00E04975"/>
    <w:rsid w:val="00E04DDC"/>
    <w:rsid w:val="00E04F9B"/>
    <w:rsid w:val="00E06EC4"/>
    <w:rsid w:val="00E09D7F"/>
    <w:rsid w:val="00E10452"/>
    <w:rsid w:val="00E11E55"/>
    <w:rsid w:val="00E1202A"/>
    <w:rsid w:val="00E12274"/>
    <w:rsid w:val="00E12757"/>
    <w:rsid w:val="00E12B2F"/>
    <w:rsid w:val="00E12F31"/>
    <w:rsid w:val="00E136B8"/>
    <w:rsid w:val="00E152C9"/>
    <w:rsid w:val="00E16606"/>
    <w:rsid w:val="00E1691F"/>
    <w:rsid w:val="00E202B3"/>
    <w:rsid w:val="00E20435"/>
    <w:rsid w:val="00E21C63"/>
    <w:rsid w:val="00E22188"/>
    <w:rsid w:val="00E22A26"/>
    <w:rsid w:val="00E22A64"/>
    <w:rsid w:val="00E22D15"/>
    <w:rsid w:val="00E23337"/>
    <w:rsid w:val="00E25AA5"/>
    <w:rsid w:val="00E27874"/>
    <w:rsid w:val="00E30C6D"/>
    <w:rsid w:val="00E31D94"/>
    <w:rsid w:val="00E34F2F"/>
    <w:rsid w:val="00E3755D"/>
    <w:rsid w:val="00E401D9"/>
    <w:rsid w:val="00E4048A"/>
    <w:rsid w:val="00E40A0E"/>
    <w:rsid w:val="00E40AFF"/>
    <w:rsid w:val="00E412E1"/>
    <w:rsid w:val="00E427DB"/>
    <w:rsid w:val="00E44461"/>
    <w:rsid w:val="00E454A9"/>
    <w:rsid w:val="00E45CDE"/>
    <w:rsid w:val="00E45E34"/>
    <w:rsid w:val="00E47930"/>
    <w:rsid w:val="00E52581"/>
    <w:rsid w:val="00E52AB2"/>
    <w:rsid w:val="00E52CFF"/>
    <w:rsid w:val="00E53DE2"/>
    <w:rsid w:val="00E554E8"/>
    <w:rsid w:val="00E56199"/>
    <w:rsid w:val="00E561F6"/>
    <w:rsid w:val="00E57354"/>
    <w:rsid w:val="00E6186D"/>
    <w:rsid w:val="00E61C20"/>
    <w:rsid w:val="00E622E7"/>
    <w:rsid w:val="00E62331"/>
    <w:rsid w:val="00E6264F"/>
    <w:rsid w:val="00E63420"/>
    <w:rsid w:val="00E6383F"/>
    <w:rsid w:val="00E64717"/>
    <w:rsid w:val="00E6559E"/>
    <w:rsid w:val="00E6709F"/>
    <w:rsid w:val="00E71B9A"/>
    <w:rsid w:val="00E7239E"/>
    <w:rsid w:val="00E741F3"/>
    <w:rsid w:val="00E7489D"/>
    <w:rsid w:val="00E753FA"/>
    <w:rsid w:val="00E75747"/>
    <w:rsid w:val="00E75D70"/>
    <w:rsid w:val="00E75D74"/>
    <w:rsid w:val="00E774DD"/>
    <w:rsid w:val="00E7758A"/>
    <w:rsid w:val="00E81DB2"/>
    <w:rsid w:val="00E82D42"/>
    <w:rsid w:val="00E83133"/>
    <w:rsid w:val="00E83C5C"/>
    <w:rsid w:val="00E83E2C"/>
    <w:rsid w:val="00E857DA"/>
    <w:rsid w:val="00E86214"/>
    <w:rsid w:val="00E86717"/>
    <w:rsid w:val="00E86936"/>
    <w:rsid w:val="00E8727B"/>
    <w:rsid w:val="00E87BBC"/>
    <w:rsid w:val="00E90526"/>
    <w:rsid w:val="00E9243B"/>
    <w:rsid w:val="00E93493"/>
    <w:rsid w:val="00E9361B"/>
    <w:rsid w:val="00E947DD"/>
    <w:rsid w:val="00E958BE"/>
    <w:rsid w:val="00E971D3"/>
    <w:rsid w:val="00E97F23"/>
    <w:rsid w:val="00EA273A"/>
    <w:rsid w:val="00EA3D6E"/>
    <w:rsid w:val="00EA4082"/>
    <w:rsid w:val="00EA54FF"/>
    <w:rsid w:val="00EA5ECD"/>
    <w:rsid w:val="00EA6C27"/>
    <w:rsid w:val="00EA70A0"/>
    <w:rsid w:val="00EA759C"/>
    <w:rsid w:val="00EA76C1"/>
    <w:rsid w:val="00EB15FC"/>
    <w:rsid w:val="00EB1720"/>
    <w:rsid w:val="00EB1C44"/>
    <w:rsid w:val="00EB3551"/>
    <w:rsid w:val="00EB40BA"/>
    <w:rsid w:val="00EB53EB"/>
    <w:rsid w:val="00EB53FA"/>
    <w:rsid w:val="00EB5A54"/>
    <w:rsid w:val="00EB6088"/>
    <w:rsid w:val="00EB6BCE"/>
    <w:rsid w:val="00EB6CD9"/>
    <w:rsid w:val="00EBB406"/>
    <w:rsid w:val="00EC1407"/>
    <w:rsid w:val="00EC1FB9"/>
    <w:rsid w:val="00EC34FA"/>
    <w:rsid w:val="00EC425C"/>
    <w:rsid w:val="00EC46ED"/>
    <w:rsid w:val="00EC5000"/>
    <w:rsid w:val="00EC5D6F"/>
    <w:rsid w:val="00EC5FEC"/>
    <w:rsid w:val="00EC7016"/>
    <w:rsid w:val="00EC7BAC"/>
    <w:rsid w:val="00ED0654"/>
    <w:rsid w:val="00ED091F"/>
    <w:rsid w:val="00ED4373"/>
    <w:rsid w:val="00ED4D20"/>
    <w:rsid w:val="00ED525F"/>
    <w:rsid w:val="00ED61C1"/>
    <w:rsid w:val="00ED6921"/>
    <w:rsid w:val="00ED71AF"/>
    <w:rsid w:val="00EE0E36"/>
    <w:rsid w:val="00EE1414"/>
    <w:rsid w:val="00EE32E3"/>
    <w:rsid w:val="00EE3CCE"/>
    <w:rsid w:val="00EE4940"/>
    <w:rsid w:val="00EE4E1C"/>
    <w:rsid w:val="00EE5B3C"/>
    <w:rsid w:val="00EE6DF4"/>
    <w:rsid w:val="00EF07BC"/>
    <w:rsid w:val="00EF11CD"/>
    <w:rsid w:val="00EF26E9"/>
    <w:rsid w:val="00EF2B02"/>
    <w:rsid w:val="00EF2D00"/>
    <w:rsid w:val="00EF4E39"/>
    <w:rsid w:val="00EF5CEA"/>
    <w:rsid w:val="00EF6EB2"/>
    <w:rsid w:val="00F00A5C"/>
    <w:rsid w:val="00F01E65"/>
    <w:rsid w:val="00F034AF"/>
    <w:rsid w:val="00F0376C"/>
    <w:rsid w:val="00F05C9E"/>
    <w:rsid w:val="00F06AE3"/>
    <w:rsid w:val="00F07930"/>
    <w:rsid w:val="00F1049A"/>
    <w:rsid w:val="00F11B8F"/>
    <w:rsid w:val="00F13146"/>
    <w:rsid w:val="00F152D1"/>
    <w:rsid w:val="00F161E5"/>
    <w:rsid w:val="00F1682D"/>
    <w:rsid w:val="00F168E6"/>
    <w:rsid w:val="00F222A5"/>
    <w:rsid w:val="00F22980"/>
    <w:rsid w:val="00F24458"/>
    <w:rsid w:val="00F2448A"/>
    <w:rsid w:val="00F248E7"/>
    <w:rsid w:val="00F251C3"/>
    <w:rsid w:val="00F2534B"/>
    <w:rsid w:val="00F25B4E"/>
    <w:rsid w:val="00F26044"/>
    <w:rsid w:val="00F26FAD"/>
    <w:rsid w:val="00F30028"/>
    <w:rsid w:val="00F320F3"/>
    <w:rsid w:val="00F328D4"/>
    <w:rsid w:val="00F32CF9"/>
    <w:rsid w:val="00F34C2F"/>
    <w:rsid w:val="00F35A91"/>
    <w:rsid w:val="00F37634"/>
    <w:rsid w:val="00F37B49"/>
    <w:rsid w:val="00F40190"/>
    <w:rsid w:val="00F40E48"/>
    <w:rsid w:val="00F411CD"/>
    <w:rsid w:val="00F4128B"/>
    <w:rsid w:val="00F41CF3"/>
    <w:rsid w:val="00F42B6D"/>
    <w:rsid w:val="00F440C6"/>
    <w:rsid w:val="00F441FF"/>
    <w:rsid w:val="00F453A5"/>
    <w:rsid w:val="00F45AD6"/>
    <w:rsid w:val="00F4721A"/>
    <w:rsid w:val="00F47910"/>
    <w:rsid w:val="00F50BF5"/>
    <w:rsid w:val="00F50DA5"/>
    <w:rsid w:val="00F52460"/>
    <w:rsid w:val="00F52932"/>
    <w:rsid w:val="00F53579"/>
    <w:rsid w:val="00F60C90"/>
    <w:rsid w:val="00F64A0A"/>
    <w:rsid w:val="00F64B09"/>
    <w:rsid w:val="00F64DAC"/>
    <w:rsid w:val="00F6581B"/>
    <w:rsid w:val="00F66A83"/>
    <w:rsid w:val="00F66F06"/>
    <w:rsid w:val="00F6740C"/>
    <w:rsid w:val="00F675D4"/>
    <w:rsid w:val="00F70748"/>
    <w:rsid w:val="00F71941"/>
    <w:rsid w:val="00F72DEC"/>
    <w:rsid w:val="00F73190"/>
    <w:rsid w:val="00F7354C"/>
    <w:rsid w:val="00F73BC6"/>
    <w:rsid w:val="00F7502B"/>
    <w:rsid w:val="00F76598"/>
    <w:rsid w:val="00F768F2"/>
    <w:rsid w:val="00F82C59"/>
    <w:rsid w:val="00F833E1"/>
    <w:rsid w:val="00F849D9"/>
    <w:rsid w:val="00F8787C"/>
    <w:rsid w:val="00F87B12"/>
    <w:rsid w:val="00F87EEB"/>
    <w:rsid w:val="00F91E38"/>
    <w:rsid w:val="00F929FA"/>
    <w:rsid w:val="00F92BD6"/>
    <w:rsid w:val="00F93B46"/>
    <w:rsid w:val="00F942CF"/>
    <w:rsid w:val="00F947E3"/>
    <w:rsid w:val="00F958A2"/>
    <w:rsid w:val="00F9590A"/>
    <w:rsid w:val="00F9601D"/>
    <w:rsid w:val="00F9645F"/>
    <w:rsid w:val="00F96EB8"/>
    <w:rsid w:val="00F97579"/>
    <w:rsid w:val="00FA1091"/>
    <w:rsid w:val="00FA259B"/>
    <w:rsid w:val="00FA41F3"/>
    <w:rsid w:val="00FA4AF4"/>
    <w:rsid w:val="00FA4BFA"/>
    <w:rsid w:val="00FA5668"/>
    <w:rsid w:val="00FA599B"/>
    <w:rsid w:val="00FA6290"/>
    <w:rsid w:val="00FA7222"/>
    <w:rsid w:val="00FA7271"/>
    <w:rsid w:val="00FA72C3"/>
    <w:rsid w:val="00FB10D1"/>
    <w:rsid w:val="00FB189C"/>
    <w:rsid w:val="00FB41E7"/>
    <w:rsid w:val="00FB4DC0"/>
    <w:rsid w:val="00FB5B46"/>
    <w:rsid w:val="00FB71EF"/>
    <w:rsid w:val="00FC05FA"/>
    <w:rsid w:val="00FC0D76"/>
    <w:rsid w:val="00FC158B"/>
    <w:rsid w:val="00FC2172"/>
    <w:rsid w:val="00FC35B4"/>
    <w:rsid w:val="00FC35FA"/>
    <w:rsid w:val="00FC4312"/>
    <w:rsid w:val="00FC49C0"/>
    <w:rsid w:val="00FC5016"/>
    <w:rsid w:val="00FC60F5"/>
    <w:rsid w:val="00FC636A"/>
    <w:rsid w:val="00FC7B2A"/>
    <w:rsid w:val="00FC7E24"/>
    <w:rsid w:val="00FD07C0"/>
    <w:rsid w:val="00FD2771"/>
    <w:rsid w:val="00FD290D"/>
    <w:rsid w:val="00FD3285"/>
    <w:rsid w:val="00FD33E2"/>
    <w:rsid w:val="00FD4497"/>
    <w:rsid w:val="00FD46B9"/>
    <w:rsid w:val="00FD5435"/>
    <w:rsid w:val="00FD60F2"/>
    <w:rsid w:val="00FE0424"/>
    <w:rsid w:val="00FE26B6"/>
    <w:rsid w:val="00FE2FE4"/>
    <w:rsid w:val="00FE44AA"/>
    <w:rsid w:val="00FE4F6D"/>
    <w:rsid w:val="00FE5817"/>
    <w:rsid w:val="00FE63A8"/>
    <w:rsid w:val="00FE6CE3"/>
    <w:rsid w:val="00FE7EC9"/>
    <w:rsid w:val="00FE7FF1"/>
    <w:rsid w:val="00FF076B"/>
    <w:rsid w:val="00FF07A9"/>
    <w:rsid w:val="00FF203C"/>
    <w:rsid w:val="00FF2CEE"/>
    <w:rsid w:val="00FF34FE"/>
    <w:rsid w:val="00FF38F6"/>
    <w:rsid w:val="00FF3B7C"/>
    <w:rsid w:val="00FF3D01"/>
    <w:rsid w:val="00FF5E3C"/>
    <w:rsid w:val="00FF6072"/>
    <w:rsid w:val="00FF6131"/>
    <w:rsid w:val="00FF6700"/>
    <w:rsid w:val="00FF6CF1"/>
    <w:rsid w:val="00FF700C"/>
    <w:rsid w:val="00FF701A"/>
    <w:rsid w:val="00FF713C"/>
    <w:rsid w:val="00FF7234"/>
    <w:rsid w:val="013508DD"/>
    <w:rsid w:val="017884BE"/>
    <w:rsid w:val="01A55FFA"/>
    <w:rsid w:val="01BE24A8"/>
    <w:rsid w:val="01DAC8A7"/>
    <w:rsid w:val="01E138DA"/>
    <w:rsid w:val="01E7647F"/>
    <w:rsid w:val="01EDAC0A"/>
    <w:rsid w:val="02249AD5"/>
    <w:rsid w:val="022BA0D5"/>
    <w:rsid w:val="0243C5A0"/>
    <w:rsid w:val="02492DA9"/>
    <w:rsid w:val="02DD91AB"/>
    <w:rsid w:val="02DEA180"/>
    <w:rsid w:val="0338FD50"/>
    <w:rsid w:val="03492C47"/>
    <w:rsid w:val="034F8C39"/>
    <w:rsid w:val="0388EAD5"/>
    <w:rsid w:val="03CA9328"/>
    <w:rsid w:val="03F19ED5"/>
    <w:rsid w:val="040DA662"/>
    <w:rsid w:val="041C45F7"/>
    <w:rsid w:val="0422F1FC"/>
    <w:rsid w:val="0423C7E4"/>
    <w:rsid w:val="044B1A71"/>
    <w:rsid w:val="044E667F"/>
    <w:rsid w:val="0451FA4D"/>
    <w:rsid w:val="047415EC"/>
    <w:rsid w:val="04999397"/>
    <w:rsid w:val="04C8A5A7"/>
    <w:rsid w:val="04ECEEEE"/>
    <w:rsid w:val="0538A53B"/>
    <w:rsid w:val="054298D8"/>
    <w:rsid w:val="057046A3"/>
    <w:rsid w:val="05AAE839"/>
    <w:rsid w:val="05B40EA2"/>
    <w:rsid w:val="05BB4D82"/>
    <w:rsid w:val="05D635FC"/>
    <w:rsid w:val="05FC80D6"/>
    <w:rsid w:val="068F4C57"/>
    <w:rsid w:val="06935341"/>
    <w:rsid w:val="06A2582E"/>
    <w:rsid w:val="06AB21E9"/>
    <w:rsid w:val="06BCD59C"/>
    <w:rsid w:val="0732B8C5"/>
    <w:rsid w:val="07360515"/>
    <w:rsid w:val="074A0BF9"/>
    <w:rsid w:val="07F05308"/>
    <w:rsid w:val="07F888DB"/>
    <w:rsid w:val="0804DDCC"/>
    <w:rsid w:val="08368164"/>
    <w:rsid w:val="083FEEF7"/>
    <w:rsid w:val="085A6843"/>
    <w:rsid w:val="085AA62F"/>
    <w:rsid w:val="0865ACC2"/>
    <w:rsid w:val="086ED910"/>
    <w:rsid w:val="0873783E"/>
    <w:rsid w:val="088117EC"/>
    <w:rsid w:val="089D38C6"/>
    <w:rsid w:val="08B0C763"/>
    <w:rsid w:val="08BDC719"/>
    <w:rsid w:val="08D82254"/>
    <w:rsid w:val="092D2625"/>
    <w:rsid w:val="09CEA7B8"/>
    <w:rsid w:val="09F385F4"/>
    <w:rsid w:val="0A0DC5E4"/>
    <w:rsid w:val="0A28E9C1"/>
    <w:rsid w:val="0A33CAA6"/>
    <w:rsid w:val="0A38D33F"/>
    <w:rsid w:val="0A3CD0B1"/>
    <w:rsid w:val="0A80215B"/>
    <w:rsid w:val="0A8CB66B"/>
    <w:rsid w:val="0ABA5BF5"/>
    <w:rsid w:val="0ABADE02"/>
    <w:rsid w:val="0B1CFD3D"/>
    <w:rsid w:val="0B25DBBD"/>
    <w:rsid w:val="0B4470C8"/>
    <w:rsid w:val="0B7EDDCE"/>
    <w:rsid w:val="0B8A4797"/>
    <w:rsid w:val="0BA7E0F6"/>
    <w:rsid w:val="0BB89BD6"/>
    <w:rsid w:val="0BBF8C90"/>
    <w:rsid w:val="0BD1537F"/>
    <w:rsid w:val="0BD2EC7E"/>
    <w:rsid w:val="0BE7BDC2"/>
    <w:rsid w:val="0C0685D8"/>
    <w:rsid w:val="0C1D4042"/>
    <w:rsid w:val="0C35A0D9"/>
    <w:rsid w:val="0C365433"/>
    <w:rsid w:val="0C3C7A7C"/>
    <w:rsid w:val="0C56BEA0"/>
    <w:rsid w:val="0C66E12C"/>
    <w:rsid w:val="0C7A1C32"/>
    <w:rsid w:val="0C859991"/>
    <w:rsid w:val="0CC2948B"/>
    <w:rsid w:val="0CEE8343"/>
    <w:rsid w:val="0D9A593C"/>
    <w:rsid w:val="0DA11038"/>
    <w:rsid w:val="0DBF2087"/>
    <w:rsid w:val="0DC91DD9"/>
    <w:rsid w:val="0DCA4B7A"/>
    <w:rsid w:val="0DCB05F4"/>
    <w:rsid w:val="0DDE209F"/>
    <w:rsid w:val="0DDE8362"/>
    <w:rsid w:val="0DF37FBE"/>
    <w:rsid w:val="0E3ECAE5"/>
    <w:rsid w:val="0E45CCEF"/>
    <w:rsid w:val="0E60DBF9"/>
    <w:rsid w:val="0E6F7425"/>
    <w:rsid w:val="0E840B8C"/>
    <w:rsid w:val="0EB4E337"/>
    <w:rsid w:val="0F0E5EA4"/>
    <w:rsid w:val="0F114ADB"/>
    <w:rsid w:val="0F18E905"/>
    <w:rsid w:val="0F1C7C63"/>
    <w:rsid w:val="0F3239D4"/>
    <w:rsid w:val="0F3CE099"/>
    <w:rsid w:val="0F3FC737"/>
    <w:rsid w:val="0F501E46"/>
    <w:rsid w:val="0F69DBB6"/>
    <w:rsid w:val="0F6DCEEB"/>
    <w:rsid w:val="0F7FA8DF"/>
    <w:rsid w:val="0FA9FEEC"/>
    <w:rsid w:val="0FCFBE1F"/>
    <w:rsid w:val="0FD9AFCA"/>
    <w:rsid w:val="0FE19D50"/>
    <w:rsid w:val="0FE714E0"/>
    <w:rsid w:val="0FFCCACC"/>
    <w:rsid w:val="100071A5"/>
    <w:rsid w:val="103DC80C"/>
    <w:rsid w:val="105A3C77"/>
    <w:rsid w:val="10968D8E"/>
    <w:rsid w:val="10A3CCFA"/>
    <w:rsid w:val="10ADA2E5"/>
    <w:rsid w:val="10EA5776"/>
    <w:rsid w:val="11093178"/>
    <w:rsid w:val="110AB69A"/>
    <w:rsid w:val="112DB078"/>
    <w:rsid w:val="1156579A"/>
    <w:rsid w:val="1164FA85"/>
    <w:rsid w:val="11721A45"/>
    <w:rsid w:val="117278DD"/>
    <w:rsid w:val="11A260E0"/>
    <w:rsid w:val="11C6EB45"/>
    <w:rsid w:val="11CCD920"/>
    <w:rsid w:val="11DC35F8"/>
    <w:rsid w:val="11E80966"/>
    <w:rsid w:val="11EDC695"/>
    <w:rsid w:val="1225A017"/>
    <w:rsid w:val="1271BB3A"/>
    <w:rsid w:val="12756B6C"/>
    <w:rsid w:val="127CB237"/>
    <w:rsid w:val="12924CFE"/>
    <w:rsid w:val="12B6D08E"/>
    <w:rsid w:val="12CB836D"/>
    <w:rsid w:val="12E59750"/>
    <w:rsid w:val="13092549"/>
    <w:rsid w:val="13193E12"/>
    <w:rsid w:val="131EB5A2"/>
    <w:rsid w:val="132230DE"/>
    <w:rsid w:val="1346AB19"/>
    <w:rsid w:val="1361BF87"/>
    <w:rsid w:val="1362ED7C"/>
    <w:rsid w:val="136D8C48"/>
    <w:rsid w:val="137CC716"/>
    <w:rsid w:val="13CDF181"/>
    <w:rsid w:val="13E15053"/>
    <w:rsid w:val="13E24B67"/>
    <w:rsid w:val="14113BCD"/>
    <w:rsid w:val="143398B1"/>
    <w:rsid w:val="1435040F"/>
    <w:rsid w:val="1439EAA7"/>
    <w:rsid w:val="14758B1C"/>
    <w:rsid w:val="1499AF20"/>
    <w:rsid w:val="149BE616"/>
    <w:rsid w:val="14B85F29"/>
    <w:rsid w:val="14DA7FCD"/>
    <w:rsid w:val="14EA5140"/>
    <w:rsid w:val="1514853D"/>
    <w:rsid w:val="15189777"/>
    <w:rsid w:val="152E8F71"/>
    <w:rsid w:val="155561B5"/>
    <w:rsid w:val="156E0CA6"/>
    <w:rsid w:val="1570E4DE"/>
    <w:rsid w:val="15935E8A"/>
    <w:rsid w:val="15B38720"/>
    <w:rsid w:val="15EA7E60"/>
    <w:rsid w:val="15FCC67F"/>
    <w:rsid w:val="160B49D3"/>
    <w:rsid w:val="162240D9"/>
    <w:rsid w:val="16341DC0"/>
    <w:rsid w:val="167F840F"/>
    <w:rsid w:val="16973F0E"/>
    <w:rsid w:val="16E1AB80"/>
    <w:rsid w:val="16FD9A84"/>
    <w:rsid w:val="1760CFC1"/>
    <w:rsid w:val="17718B69"/>
    <w:rsid w:val="17D3ACCA"/>
    <w:rsid w:val="18205E6B"/>
    <w:rsid w:val="18244243"/>
    <w:rsid w:val="182D0D12"/>
    <w:rsid w:val="183F893F"/>
    <w:rsid w:val="184BC045"/>
    <w:rsid w:val="184C25FF"/>
    <w:rsid w:val="1890D72F"/>
    <w:rsid w:val="18DF49E0"/>
    <w:rsid w:val="18F7C27F"/>
    <w:rsid w:val="190D5BCA"/>
    <w:rsid w:val="19261212"/>
    <w:rsid w:val="19270BFC"/>
    <w:rsid w:val="19329CE1"/>
    <w:rsid w:val="193E57B9"/>
    <w:rsid w:val="199D77C4"/>
    <w:rsid w:val="19C39555"/>
    <w:rsid w:val="19E790CC"/>
    <w:rsid w:val="19EB64BE"/>
    <w:rsid w:val="19FB316E"/>
    <w:rsid w:val="19FE9321"/>
    <w:rsid w:val="1A315503"/>
    <w:rsid w:val="1A409719"/>
    <w:rsid w:val="1A46DB63"/>
    <w:rsid w:val="1A570481"/>
    <w:rsid w:val="1A5BEB08"/>
    <w:rsid w:val="1A7CD971"/>
    <w:rsid w:val="1A7DD3D6"/>
    <w:rsid w:val="1A987083"/>
    <w:rsid w:val="1A9C1BA2"/>
    <w:rsid w:val="1A9EB35D"/>
    <w:rsid w:val="1AA7A0E1"/>
    <w:rsid w:val="1AB306F6"/>
    <w:rsid w:val="1AC1AF6C"/>
    <w:rsid w:val="1AEC00F0"/>
    <w:rsid w:val="1B03568F"/>
    <w:rsid w:val="1B122EBF"/>
    <w:rsid w:val="1B13883C"/>
    <w:rsid w:val="1B1665B4"/>
    <w:rsid w:val="1B1D9612"/>
    <w:rsid w:val="1B1FBB21"/>
    <w:rsid w:val="1B244FF7"/>
    <w:rsid w:val="1B574EA9"/>
    <w:rsid w:val="1BB55430"/>
    <w:rsid w:val="1BD4A30A"/>
    <w:rsid w:val="1C2ADF0E"/>
    <w:rsid w:val="1C57AABA"/>
    <w:rsid w:val="1C671F29"/>
    <w:rsid w:val="1C8F6FA1"/>
    <w:rsid w:val="1CBA6584"/>
    <w:rsid w:val="1D0B3183"/>
    <w:rsid w:val="1D3F7F4A"/>
    <w:rsid w:val="1D40F829"/>
    <w:rsid w:val="1D4EC6B1"/>
    <w:rsid w:val="1D4F4F21"/>
    <w:rsid w:val="1D752553"/>
    <w:rsid w:val="1D857DD4"/>
    <w:rsid w:val="1D9BF255"/>
    <w:rsid w:val="1DB29F25"/>
    <w:rsid w:val="1DB83A4D"/>
    <w:rsid w:val="1DE1D3A4"/>
    <w:rsid w:val="1E0378BA"/>
    <w:rsid w:val="1E04B5F2"/>
    <w:rsid w:val="1E2AE3DE"/>
    <w:rsid w:val="1E4B28FE"/>
    <w:rsid w:val="1EBA97B5"/>
    <w:rsid w:val="1ED2D66E"/>
    <w:rsid w:val="1F37094B"/>
    <w:rsid w:val="1F423531"/>
    <w:rsid w:val="1F4453FA"/>
    <w:rsid w:val="1F48F22B"/>
    <w:rsid w:val="1F65D9CF"/>
    <w:rsid w:val="1F98BABF"/>
    <w:rsid w:val="1F9B0E6D"/>
    <w:rsid w:val="1FA219EA"/>
    <w:rsid w:val="1FCDE3EC"/>
    <w:rsid w:val="1FF8BB94"/>
    <w:rsid w:val="203204D8"/>
    <w:rsid w:val="20423ACD"/>
    <w:rsid w:val="2056FD4A"/>
    <w:rsid w:val="206AA887"/>
    <w:rsid w:val="20BD7D8A"/>
    <w:rsid w:val="20E1F709"/>
    <w:rsid w:val="2147DCE5"/>
    <w:rsid w:val="218E0105"/>
    <w:rsid w:val="21C0E7BD"/>
    <w:rsid w:val="21CD9217"/>
    <w:rsid w:val="21D15469"/>
    <w:rsid w:val="21D87801"/>
    <w:rsid w:val="21F4F085"/>
    <w:rsid w:val="22131835"/>
    <w:rsid w:val="2226FE2C"/>
    <w:rsid w:val="224B06F6"/>
    <w:rsid w:val="2262F591"/>
    <w:rsid w:val="22794868"/>
    <w:rsid w:val="229F9145"/>
    <w:rsid w:val="22BB9B1C"/>
    <w:rsid w:val="230679B6"/>
    <w:rsid w:val="2316397F"/>
    <w:rsid w:val="232F61DC"/>
    <w:rsid w:val="2334D96C"/>
    <w:rsid w:val="2339068B"/>
    <w:rsid w:val="238CCB32"/>
    <w:rsid w:val="238ED594"/>
    <w:rsid w:val="2391A5C5"/>
    <w:rsid w:val="239C29FF"/>
    <w:rsid w:val="23A09A3C"/>
    <w:rsid w:val="23B0C12C"/>
    <w:rsid w:val="23CCBAD5"/>
    <w:rsid w:val="23CE1D78"/>
    <w:rsid w:val="23EB6C0F"/>
    <w:rsid w:val="23F2C06C"/>
    <w:rsid w:val="23F3D8A0"/>
    <w:rsid w:val="24020EEC"/>
    <w:rsid w:val="240B5A64"/>
    <w:rsid w:val="240D77A4"/>
    <w:rsid w:val="24196DBD"/>
    <w:rsid w:val="242F7743"/>
    <w:rsid w:val="244888CF"/>
    <w:rsid w:val="248EA97A"/>
    <w:rsid w:val="249FE02B"/>
    <w:rsid w:val="24D0A9CD"/>
    <w:rsid w:val="252AA907"/>
    <w:rsid w:val="2550EFEC"/>
    <w:rsid w:val="25716D5C"/>
    <w:rsid w:val="257C3AF6"/>
    <w:rsid w:val="25B69AE6"/>
    <w:rsid w:val="25C6842C"/>
    <w:rsid w:val="25C76816"/>
    <w:rsid w:val="25D9A252"/>
    <w:rsid w:val="25D9CF1A"/>
    <w:rsid w:val="261B5D87"/>
    <w:rsid w:val="2620EA29"/>
    <w:rsid w:val="263D382C"/>
    <w:rsid w:val="26402A2F"/>
    <w:rsid w:val="26C34511"/>
    <w:rsid w:val="26CDF4D9"/>
    <w:rsid w:val="26F41560"/>
    <w:rsid w:val="27026028"/>
    <w:rsid w:val="270E3AC7"/>
    <w:rsid w:val="271FA373"/>
    <w:rsid w:val="273D0375"/>
    <w:rsid w:val="2754C52E"/>
    <w:rsid w:val="275A3531"/>
    <w:rsid w:val="27728783"/>
    <w:rsid w:val="2787AF33"/>
    <w:rsid w:val="278943FC"/>
    <w:rsid w:val="27BA1596"/>
    <w:rsid w:val="27C62BF3"/>
    <w:rsid w:val="27CE5226"/>
    <w:rsid w:val="27EA8F4A"/>
    <w:rsid w:val="27F8598E"/>
    <w:rsid w:val="283EEBE1"/>
    <w:rsid w:val="28DBADE6"/>
    <w:rsid w:val="290960B3"/>
    <w:rsid w:val="290A6064"/>
    <w:rsid w:val="290D74CA"/>
    <w:rsid w:val="2955AF13"/>
    <w:rsid w:val="295E3316"/>
    <w:rsid w:val="295FB44C"/>
    <w:rsid w:val="29804EB5"/>
    <w:rsid w:val="29D2E552"/>
    <w:rsid w:val="29F36196"/>
    <w:rsid w:val="2A05959B"/>
    <w:rsid w:val="2A1E342B"/>
    <w:rsid w:val="2A3E87F6"/>
    <w:rsid w:val="2A7BD719"/>
    <w:rsid w:val="2AA71295"/>
    <w:rsid w:val="2AA779A3"/>
    <w:rsid w:val="2AB0B66A"/>
    <w:rsid w:val="2ABA6261"/>
    <w:rsid w:val="2B04E1A8"/>
    <w:rsid w:val="2B109B23"/>
    <w:rsid w:val="2B118B9B"/>
    <w:rsid w:val="2B41A921"/>
    <w:rsid w:val="2B54C8C4"/>
    <w:rsid w:val="2B56E56C"/>
    <w:rsid w:val="2B6DBF9F"/>
    <w:rsid w:val="2B9F1C88"/>
    <w:rsid w:val="2BB312E8"/>
    <w:rsid w:val="2BBB102F"/>
    <w:rsid w:val="2BC58E45"/>
    <w:rsid w:val="2BC78D20"/>
    <w:rsid w:val="2BD30FFB"/>
    <w:rsid w:val="2C0A8534"/>
    <w:rsid w:val="2C1898DD"/>
    <w:rsid w:val="2C4B005C"/>
    <w:rsid w:val="2C748521"/>
    <w:rsid w:val="2C8CB85D"/>
    <w:rsid w:val="2CFEF52F"/>
    <w:rsid w:val="2D091071"/>
    <w:rsid w:val="2D138704"/>
    <w:rsid w:val="2D41C49C"/>
    <w:rsid w:val="2D42E5D5"/>
    <w:rsid w:val="2D651D36"/>
    <w:rsid w:val="2D6D2709"/>
    <w:rsid w:val="2DAAFEB0"/>
    <w:rsid w:val="2DC36FD8"/>
    <w:rsid w:val="2E17B28E"/>
    <w:rsid w:val="2E49062E"/>
    <w:rsid w:val="2E4FEE60"/>
    <w:rsid w:val="2E57735C"/>
    <w:rsid w:val="2E66513C"/>
    <w:rsid w:val="2E8C20D0"/>
    <w:rsid w:val="2EA4B92B"/>
    <w:rsid w:val="2EC0CFA5"/>
    <w:rsid w:val="2ED00003"/>
    <w:rsid w:val="2ED18B4D"/>
    <w:rsid w:val="2ED96F2F"/>
    <w:rsid w:val="2EF887EC"/>
    <w:rsid w:val="2F093FDA"/>
    <w:rsid w:val="2F291BAF"/>
    <w:rsid w:val="2F3770AA"/>
    <w:rsid w:val="2F3BFED8"/>
    <w:rsid w:val="2F43AFBB"/>
    <w:rsid w:val="2F491E83"/>
    <w:rsid w:val="2F49FB4C"/>
    <w:rsid w:val="2FC77B91"/>
    <w:rsid w:val="2FECEA44"/>
    <w:rsid w:val="30137DCF"/>
    <w:rsid w:val="301E3CFD"/>
    <w:rsid w:val="3027F131"/>
    <w:rsid w:val="302CFB45"/>
    <w:rsid w:val="3037AE56"/>
    <w:rsid w:val="30459D90"/>
    <w:rsid w:val="305361F8"/>
    <w:rsid w:val="30ADD76A"/>
    <w:rsid w:val="30E5666F"/>
    <w:rsid w:val="3109C4E9"/>
    <w:rsid w:val="311104CD"/>
    <w:rsid w:val="31192F13"/>
    <w:rsid w:val="313BEB95"/>
    <w:rsid w:val="314595C5"/>
    <w:rsid w:val="314A5B22"/>
    <w:rsid w:val="315DC1D4"/>
    <w:rsid w:val="31C98A8F"/>
    <w:rsid w:val="3207A0C5"/>
    <w:rsid w:val="32231882"/>
    <w:rsid w:val="322798F8"/>
    <w:rsid w:val="32288880"/>
    <w:rsid w:val="323DADDD"/>
    <w:rsid w:val="326360E2"/>
    <w:rsid w:val="328BA4EE"/>
    <w:rsid w:val="32909135"/>
    <w:rsid w:val="3291EC5C"/>
    <w:rsid w:val="32BF77B4"/>
    <w:rsid w:val="32D1BEE6"/>
    <w:rsid w:val="3317AD38"/>
    <w:rsid w:val="33248B06"/>
    <w:rsid w:val="33503369"/>
    <w:rsid w:val="335A2C9E"/>
    <w:rsid w:val="336AB7D0"/>
    <w:rsid w:val="3386D525"/>
    <w:rsid w:val="338E6BC2"/>
    <w:rsid w:val="33AB65D2"/>
    <w:rsid w:val="33C673FF"/>
    <w:rsid w:val="33D5F06E"/>
    <w:rsid w:val="34119514"/>
    <w:rsid w:val="34189DD0"/>
    <w:rsid w:val="341CAAD4"/>
    <w:rsid w:val="343C6D7D"/>
    <w:rsid w:val="344DB38A"/>
    <w:rsid w:val="3472E853"/>
    <w:rsid w:val="347DC2B2"/>
    <w:rsid w:val="3481646C"/>
    <w:rsid w:val="3495C736"/>
    <w:rsid w:val="34C05B67"/>
    <w:rsid w:val="34F30F69"/>
    <w:rsid w:val="34FE0B89"/>
    <w:rsid w:val="35349A88"/>
    <w:rsid w:val="3552FEA0"/>
    <w:rsid w:val="3571C8C0"/>
    <w:rsid w:val="35ABD7D4"/>
    <w:rsid w:val="35CBA6AF"/>
    <w:rsid w:val="35D28FEC"/>
    <w:rsid w:val="35DAA192"/>
    <w:rsid w:val="35DCC818"/>
    <w:rsid w:val="35DD68DD"/>
    <w:rsid w:val="35E89795"/>
    <w:rsid w:val="35F5E211"/>
    <w:rsid w:val="3609792E"/>
    <w:rsid w:val="360CAB98"/>
    <w:rsid w:val="361D9974"/>
    <w:rsid w:val="36343627"/>
    <w:rsid w:val="365E9440"/>
    <w:rsid w:val="36A68B33"/>
    <w:rsid w:val="36AB0490"/>
    <w:rsid w:val="36C1C1F6"/>
    <w:rsid w:val="36C7CAB1"/>
    <w:rsid w:val="36F9FA72"/>
    <w:rsid w:val="370D9DC1"/>
    <w:rsid w:val="37101266"/>
    <w:rsid w:val="37720AB4"/>
    <w:rsid w:val="3785AEB8"/>
    <w:rsid w:val="379A7FFC"/>
    <w:rsid w:val="3820FEF3"/>
    <w:rsid w:val="3823FD8C"/>
    <w:rsid w:val="382E18ED"/>
    <w:rsid w:val="38414464"/>
    <w:rsid w:val="384A230F"/>
    <w:rsid w:val="38586B61"/>
    <w:rsid w:val="385BAA20"/>
    <w:rsid w:val="385D12CC"/>
    <w:rsid w:val="3886D738"/>
    <w:rsid w:val="389D20E1"/>
    <w:rsid w:val="38A7CFDD"/>
    <w:rsid w:val="38BE1B64"/>
    <w:rsid w:val="38CE6469"/>
    <w:rsid w:val="393999AF"/>
    <w:rsid w:val="393F58B1"/>
    <w:rsid w:val="396B3B65"/>
    <w:rsid w:val="396D464E"/>
    <w:rsid w:val="39707E56"/>
    <w:rsid w:val="3977105C"/>
    <w:rsid w:val="399F3A1C"/>
    <w:rsid w:val="39A5E7E9"/>
    <w:rsid w:val="3A2A5425"/>
    <w:rsid w:val="3A2ECE18"/>
    <w:rsid w:val="3A32AF13"/>
    <w:rsid w:val="3A4753AD"/>
    <w:rsid w:val="3A5945F8"/>
    <w:rsid w:val="3A63B2DB"/>
    <w:rsid w:val="3AC44730"/>
    <w:rsid w:val="3AD9C267"/>
    <w:rsid w:val="3AF6C610"/>
    <w:rsid w:val="3B006337"/>
    <w:rsid w:val="3B4DFA13"/>
    <w:rsid w:val="3B7E89FB"/>
    <w:rsid w:val="3B7FBECD"/>
    <w:rsid w:val="3B867C68"/>
    <w:rsid w:val="3B8A2B12"/>
    <w:rsid w:val="3B934AE2"/>
    <w:rsid w:val="3B941A2A"/>
    <w:rsid w:val="3BE726AE"/>
    <w:rsid w:val="3C19EA68"/>
    <w:rsid w:val="3C1B5D8F"/>
    <w:rsid w:val="3C200939"/>
    <w:rsid w:val="3C25F0DC"/>
    <w:rsid w:val="3C44EFAC"/>
    <w:rsid w:val="3C6B8756"/>
    <w:rsid w:val="3C8D8BBF"/>
    <w:rsid w:val="3C92245C"/>
    <w:rsid w:val="3CF28212"/>
    <w:rsid w:val="3D29A2D7"/>
    <w:rsid w:val="3D484873"/>
    <w:rsid w:val="3D5240F2"/>
    <w:rsid w:val="3D5C280E"/>
    <w:rsid w:val="3D64E62F"/>
    <w:rsid w:val="3D6A536E"/>
    <w:rsid w:val="3D923E64"/>
    <w:rsid w:val="3D931921"/>
    <w:rsid w:val="3DC47497"/>
    <w:rsid w:val="3DC4D69B"/>
    <w:rsid w:val="3DEFA761"/>
    <w:rsid w:val="3DFC5D0F"/>
    <w:rsid w:val="3E218383"/>
    <w:rsid w:val="3E44C665"/>
    <w:rsid w:val="3E8EFEBD"/>
    <w:rsid w:val="3E9D0359"/>
    <w:rsid w:val="3EA2E448"/>
    <w:rsid w:val="3EB0C71C"/>
    <w:rsid w:val="3EB3C197"/>
    <w:rsid w:val="3ECD734F"/>
    <w:rsid w:val="3F1F0AE4"/>
    <w:rsid w:val="3F227F02"/>
    <w:rsid w:val="3F2D669D"/>
    <w:rsid w:val="3F76E8B7"/>
    <w:rsid w:val="3F7CF515"/>
    <w:rsid w:val="3F7E4BE2"/>
    <w:rsid w:val="3F9AE263"/>
    <w:rsid w:val="3FA9C0C1"/>
    <w:rsid w:val="405C1AC8"/>
    <w:rsid w:val="407AB156"/>
    <w:rsid w:val="40B60CA0"/>
    <w:rsid w:val="40BF7904"/>
    <w:rsid w:val="40F10540"/>
    <w:rsid w:val="40F806DC"/>
    <w:rsid w:val="411C3D22"/>
    <w:rsid w:val="41274823"/>
    <w:rsid w:val="41328055"/>
    <w:rsid w:val="4141C7E4"/>
    <w:rsid w:val="419EDE6F"/>
    <w:rsid w:val="41AFC7D7"/>
    <w:rsid w:val="41C1DAF3"/>
    <w:rsid w:val="41C5F12E"/>
    <w:rsid w:val="41CB4B64"/>
    <w:rsid w:val="41D7F290"/>
    <w:rsid w:val="41DA36D5"/>
    <w:rsid w:val="41F1946C"/>
    <w:rsid w:val="4234C8AC"/>
    <w:rsid w:val="423FF3A7"/>
    <w:rsid w:val="427B1F7E"/>
    <w:rsid w:val="4289BEA8"/>
    <w:rsid w:val="42DFBF20"/>
    <w:rsid w:val="431E3916"/>
    <w:rsid w:val="432D3874"/>
    <w:rsid w:val="4351204D"/>
    <w:rsid w:val="4365F191"/>
    <w:rsid w:val="4386BE5F"/>
    <w:rsid w:val="43ADD0C0"/>
    <w:rsid w:val="43C3430B"/>
    <w:rsid w:val="43E693F2"/>
    <w:rsid w:val="43EE1A02"/>
    <w:rsid w:val="44184A65"/>
    <w:rsid w:val="442A80BF"/>
    <w:rsid w:val="4455F5DE"/>
    <w:rsid w:val="448B39BC"/>
    <w:rsid w:val="448F9989"/>
    <w:rsid w:val="44977517"/>
    <w:rsid w:val="44A11593"/>
    <w:rsid w:val="44E31C43"/>
    <w:rsid w:val="45069F0F"/>
    <w:rsid w:val="4512FDC4"/>
    <w:rsid w:val="4513CBAB"/>
    <w:rsid w:val="4527CF08"/>
    <w:rsid w:val="453F43DE"/>
    <w:rsid w:val="454391B3"/>
    <w:rsid w:val="454A2458"/>
    <w:rsid w:val="45522067"/>
    <w:rsid w:val="4552E17D"/>
    <w:rsid w:val="45791433"/>
    <w:rsid w:val="45837C07"/>
    <w:rsid w:val="45BE0B22"/>
    <w:rsid w:val="4657BC31"/>
    <w:rsid w:val="465BD67D"/>
    <w:rsid w:val="4682635F"/>
    <w:rsid w:val="46A1676F"/>
    <w:rsid w:val="46C39247"/>
    <w:rsid w:val="46CA2CA9"/>
    <w:rsid w:val="46E9F2DA"/>
    <w:rsid w:val="46FA3C6D"/>
    <w:rsid w:val="4701A5EC"/>
    <w:rsid w:val="4739F490"/>
    <w:rsid w:val="4740D6A3"/>
    <w:rsid w:val="47411ED4"/>
    <w:rsid w:val="474CEA28"/>
    <w:rsid w:val="474F53AF"/>
    <w:rsid w:val="476ABF45"/>
    <w:rsid w:val="47756C9E"/>
    <w:rsid w:val="4785F87D"/>
    <w:rsid w:val="47C01930"/>
    <w:rsid w:val="47CFD0BA"/>
    <w:rsid w:val="4806007A"/>
    <w:rsid w:val="4815E639"/>
    <w:rsid w:val="483E5AE2"/>
    <w:rsid w:val="4854A7AC"/>
    <w:rsid w:val="485C81AE"/>
    <w:rsid w:val="486FC508"/>
    <w:rsid w:val="487374A2"/>
    <w:rsid w:val="487D3091"/>
    <w:rsid w:val="489CC4E9"/>
    <w:rsid w:val="48AC7355"/>
    <w:rsid w:val="48C11E85"/>
    <w:rsid w:val="48C38363"/>
    <w:rsid w:val="48C5E12D"/>
    <w:rsid w:val="48D4C4E4"/>
    <w:rsid w:val="48EC0FCB"/>
    <w:rsid w:val="4919732E"/>
    <w:rsid w:val="4923D8AA"/>
    <w:rsid w:val="497475BA"/>
    <w:rsid w:val="49888864"/>
    <w:rsid w:val="4999F014"/>
    <w:rsid w:val="499A27E2"/>
    <w:rsid w:val="49B2BFE1"/>
    <w:rsid w:val="49B98483"/>
    <w:rsid w:val="49DE1478"/>
    <w:rsid w:val="49FEAB99"/>
    <w:rsid w:val="4A14E223"/>
    <w:rsid w:val="4A61B18E"/>
    <w:rsid w:val="4A744E7B"/>
    <w:rsid w:val="4A848AEA"/>
    <w:rsid w:val="4A99C243"/>
    <w:rsid w:val="4A9CAB55"/>
    <w:rsid w:val="4AB0E82D"/>
    <w:rsid w:val="4AB22B8B"/>
    <w:rsid w:val="4ABAC5AE"/>
    <w:rsid w:val="4ACDD325"/>
    <w:rsid w:val="4AE09403"/>
    <w:rsid w:val="4B0FB2C8"/>
    <w:rsid w:val="4B10BA16"/>
    <w:rsid w:val="4B1841FA"/>
    <w:rsid w:val="4B20682D"/>
    <w:rsid w:val="4B329947"/>
    <w:rsid w:val="4B720090"/>
    <w:rsid w:val="4BB569BB"/>
    <w:rsid w:val="4BCF1700"/>
    <w:rsid w:val="4BD658C2"/>
    <w:rsid w:val="4C1EED02"/>
    <w:rsid w:val="4C282D8E"/>
    <w:rsid w:val="4C3210E2"/>
    <w:rsid w:val="4C42E0E4"/>
    <w:rsid w:val="4C4AF4FE"/>
    <w:rsid w:val="4C816B22"/>
    <w:rsid w:val="4C9D6B5B"/>
    <w:rsid w:val="4CD02BFC"/>
    <w:rsid w:val="4CD1C8A4"/>
    <w:rsid w:val="4CF13D88"/>
    <w:rsid w:val="4D46843C"/>
    <w:rsid w:val="4D4B6D16"/>
    <w:rsid w:val="4D650FE3"/>
    <w:rsid w:val="4D80593F"/>
    <w:rsid w:val="4D96ACCE"/>
    <w:rsid w:val="4DB1453C"/>
    <w:rsid w:val="4DD38106"/>
    <w:rsid w:val="4DDEFEB5"/>
    <w:rsid w:val="4E6E7DA1"/>
    <w:rsid w:val="4E76A5AF"/>
    <w:rsid w:val="4E8A2001"/>
    <w:rsid w:val="4EA6DECB"/>
    <w:rsid w:val="4EC3E930"/>
    <w:rsid w:val="4EE4E453"/>
    <w:rsid w:val="4EF1328F"/>
    <w:rsid w:val="4F221809"/>
    <w:rsid w:val="4F36297E"/>
    <w:rsid w:val="4F3A90C4"/>
    <w:rsid w:val="4F4E9379"/>
    <w:rsid w:val="4F5FCE50"/>
    <w:rsid w:val="4F67BBD6"/>
    <w:rsid w:val="4F6D3366"/>
    <w:rsid w:val="4F7E14CA"/>
    <w:rsid w:val="4F952943"/>
    <w:rsid w:val="4FB0D385"/>
    <w:rsid w:val="4FB3C920"/>
    <w:rsid w:val="4FB40FF6"/>
    <w:rsid w:val="4FBB27F1"/>
    <w:rsid w:val="4FBEABCF"/>
    <w:rsid w:val="4FE0D5CA"/>
    <w:rsid w:val="4FF16D96"/>
    <w:rsid w:val="500AFA9F"/>
    <w:rsid w:val="508A0C80"/>
    <w:rsid w:val="508B6343"/>
    <w:rsid w:val="50AD751F"/>
    <w:rsid w:val="50D87EDE"/>
    <w:rsid w:val="510903C7"/>
    <w:rsid w:val="5126D218"/>
    <w:rsid w:val="5169C895"/>
    <w:rsid w:val="519CE29D"/>
    <w:rsid w:val="51A6CB00"/>
    <w:rsid w:val="51D5DC40"/>
    <w:rsid w:val="51E0F432"/>
    <w:rsid w:val="51E726E7"/>
    <w:rsid w:val="5265D4E0"/>
    <w:rsid w:val="52702725"/>
    <w:rsid w:val="52921442"/>
    <w:rsid w:val="52B67FD5"/>
    <w:rsid w:val="52BDD4E8"/>
    <w:rsid w:val="52F8C91A"/>
    <w:rsid w:val="52FF8363"/>
    <w:rsid w:val="53167075"/>
    <w:rsid w:val="5330B207"/>
    <w:rsid w:val="533986BE"/>
    <w:rsid w:val="5362A9C3"/>
    <w:rsid w:val="5389C45D"/>
    <w:rsid w:val="53C8F9D3"/>
    <w:rsid w:val="53E328A6"/>
    <w:rsid w:val="53ED39DB"/>
    <w:rsid w:val="53FA3898"/>
    <w:rsid w:val="54162B80"/>
    <w:rsid w:val="542B6D30"/>
    <w:rsid w:val="542C64AE"/>
    <w:rsid w:val="5440A489"/>
    <w:rsid w:val="5451CC48"/>
    <w:rsid w:val="54716BFD"/>
    <w:rsid w:val="54732284"/>
    <w:rsid w:val="5484B568"/>
    <w:rsid w:val="54B3CC20"/>
    <w:rsid w:val="54BD0564"/>
    <w:rsid w:val="55065BCD"/>
    <w:rsid w:val="552620BD"/>
    <w:rsid w:val="5537508E"/>
    <w:rsid w:val="5542FC5A"/>
    <w:rsid w:val="554FB393"/>
    <w:rsid w:val="555BAEB6"/>
    <w:rsid w:val="5577D624"/>
    <w:rsid w:val="557F46F6"/>
    <w:rsid w:val="55834A3E"/>
    <w:rsid w:val="558DB833"/>
    <w:rsid w:val="558E66B6"/>
    <w:rsid w:val="5597D18F"/>
    <w:rsid w:val="55A16A37"/>
    <w:rsid w:val="55CA9A89"/>
    <w:rsid w:val="55D6FD5A"/>
    <w:rsid w:val="55D8BC36"/>
    <w:rsid w:val="55DC74EA"/>
    <w:rsid w:val="560BDB80"/>
    <w:rsid w:val="5613AF95"/>
    <w:rsid w:val="562AEB88"/>
    <w:rsid w:val="56315F95"/>
    <w:rsid w:val="56329369"/>
    <w:rsid w:val="56389029"/>
    <w:rsid w:val="56432D87"/>
    <w:rsid w:val="5647AEFB"/>
    <w:rsid w:val="564FC32B"/>
    <w:rsid w:val="5676153C"/>
    <w:rsid w:val="567EDC0E"/>
    <w:rsid w:val="56C049B9"/>
    <w:rsid w:val="56D70899"/>
    <w:rsid w:val="56ED5088"/>
    <w:rsid w:val="57270C39"/>
    <w:rsid w:val="57630DF2"/>
    <w:rsid w:val="5778454B"/>
    <w:rsid w:val="579D9AA2"/>
    <w:rsid w:val="57C3E333"/>
    <w:rsid w:val="57D5094E"/>
    <w:rsid w:val="57E9E198"/>
    <w:rsid w:val="58033A7C"/>
    <w:rsid w:val="5808D74F"/>
    <w:rsid w:val="580B87F7"/>
    <w:rsid w:val="58162056"/>
    <w:rsid w:val="581A003D"/>
    <w:rsid w:val="584D6851"/>
    <w:rsid w:val="58572F53"/>
    <w:rsid w:val="585EA328"/>
    <w:rsid w:val="586054C2"/>
    <w:rsid w:val="586C511E"/>
    <w:rsid w:val="58816A98"/>
    <w:rsid w:val="5891EF06"/>
    <w:rsid w:val="58937C92"/>
    <w:rsid w:val="58E732FF"/>
    <w:rsid w:val="58FC07D8"/>
    <w:rsid w:val="5905F8C8"/>
    <w:rsid w:val="59565BDF"/>
    <w:rsid w:val="59599AC8"/>
    <w:rsid w:val="59766E11"/>
    <w:rsid w:val="59785E6C"/>
    <w:rsid w:val="59875770"/>
    <w:rsid w:val="5989C2FE"/>
    <w:rsid w:val="59B2D941"/>
    <w:rsid w:val="59C1F87B"/>
    <w:rsid w:val="59C5CAC4"/>
    <w:rsid w:val="59D29424"/>
    <w:rsid w:val="59F54759"/>
    <w:rsid w:val="5A2B8DB5"/>
    <w:rsid w:val="5A3DCC6C"/>
    <w:rsid w:val="5A7DCD55"/>
    <w:rsid w:val="5A7F61C4"/>
    <w:rsid w:val="5ABA14DA"/>
    <w:rsid w:val="5B11A028"/>
    <w:rsid w:val="5B1251FC"/>
    <w:rsid w:val="5B1B201E"/>
    <w:rsid w:val="5B31E3A1"/>
    <w:rsid w:val="5B49CC8B"/>
    <w:rsid w:val="5B77E5A2"/>
    <w:rsid w:val="5B9415D8"/>
    <w:rsid w:val="5BA1E7CF"/>
    <w:rsid w:val="5BAA59BE"/>
    <w:rsid w:val="5BADD58C"/>
    <w:rsid w:val="5BB53A75"/>
    <w:rsid w:val="5BCC014B"/>
    <w:rsid w:val="5BCDAE05"/>
    <w:rsid w:val="5BF00036"/>
    <w:rsid w:val="5BF95FDB"/>
    <w:rsid w:val="5C0756A3"/>
    <w:rsid w:val="5C2D3C70"/>
    <w:rsid w:val="5C367F15"/>
    <w:rsid w:val="5C8C2149"/>
    <w:rsid w:val="5CBAE034"/>
    <w:rsid w:val="5CCCF847"/>
    <w:rsid w:val="5CFC213D"/>
    <w:rsid w:val="5D1914BD"/>
    <w:rsid w:val="5D1B81C4"/>
    <w:rsid w:val="5D272681"/>
    <w:rsid w:val="5D99789B"/>
    <w:rsid w:val="5DA4B64C"/>
    <w:rsid w:val="5DAE0C44"/>
    <w:rsid w:val="5E03E25A"/>
    <w:rsid w:val="5E478C61"/>
    <w:rsid w:val="5E4ADEC8"/>
    <w:rsid w:val="5E57C9ED"/>
    <w:rsid w:val="5E8AB06F"/>
    <w:rsid w:val="5E95B8C1"/>
    <w:rsid w:val="5E97E6F0"/>
    <w:rsid w:val="5EA13B2E"/>
    <w:rsid w:val="5EBCA9D5"/>
    <w:rsid w:val="5EBE3185"/>
    <w:rsid w:val="5ED1D4D4"/>
    <w:rsid w:val="5EFA0BFE"/>
    <w:rsid w:val="5F18D491"/>
    <w:rsid w:val="5F4B1838"/>
    <w:rsid w:val="5F5071AF"/>
    <w:rsid w:val="5F5E5612"/>
    <w:rsid w:val="5F6E0A38"/>
    <w:rsid w:val="5FE22462"/>
    <w:rsid w:val="600570D8"/>
    <w:rsid w:val="60086A5F"/>
    <w:rsid w:val="6023EB88"/>
    <w:rsid w:val="605B9DAE"/>
    <w:rsid w:val="607D5D32"/>
    <w:rsid w:val="608BED56"/>
    <w:rsid w:val="60B4A4F2"/>
    <w:rsid w:val="60C192E0"/>
    <w:rsid w:val="610E700D"/>
    <w:rsid w:val="6118D9D1"/>
    <w:rsid w:val="6176FBF6"/>
    <w:rsid w:val="61924F28"/>
    <w:rsid w:val="61D74D15"/>
    <w:rsid w:val="61DDEBBC"/>
    <w:rsid w:val="61EC24D6"/>
    <w:rsid w:val="61EC9F37"/>
    <w:rsid w:val="61FBC694"/>
    <w:rsid w:val="6218528D"/>
    <w:rsid w:val="621B2037"/>
    <w:rsid w:val="621E0B3C"/>
    <w:rsid w:val="6224D29F"/>
    <w:rsid w:val="624D0DE6"/>
    <w:rsid w:val="625926D7"/>
    <w:rsid w:val="62B18304"/>
    <w:rsid w:val="62B87E4B"/>
    <w:rsid w:val="62DAB748"/>
    <w:rsid w:val="62F44EE4"/>
    <w:rsid w:val="62F6F65A"/>
    <w:rsid w:val="6303F586"/>
    <w:rsid w:val="63043B84"/>
    <w:rsid w:val="6314F72C"/>
    <w:rsid w:val="632DAD74"/>
    <w:rsid w:val="632EB943"/>
    <w:rsid w:val="63461AA6"/>
    <w:rsid w:val="63521369"/>
    <w:rsid w:val="63699384"/>
    <w:rsid w:val="637D4501"/>
    <w:rsid w:val="639DBD18"/>
    <w:rsid w:val="63B74A02"/>
    <w:rsid w:val="63F0346E"/>
    <w:rsid w:val="63F3A3FC"/>
    <w:rsid w:val="63F9E0F4"/>
    <w:rsid w:val="6408BA1F"/>
    <w:rsid w:val="64203514"/>
    <w:rsid w:val="64302EF9"/>
    <w:rsid w:val="643B7C24"/>
    <w:rsid w:val="6479BE14"/>
    <w:rsid w:val="64872EA2"/>
    <w:rsid w:val="648AA789"/>
    <w:rsid w:val="648AEA49"/>
    <w:rsid w:val="64A2563B"/>
    <w:rsid w:val="64A3D4AF"/>
    <w:rsid w:val="64D15F85"/>
    <w:rsid w:val="64D4113D"/>
    <w:rsid w:val="65089027"/>
    <w:rsid w:val="652651CF"/>
    <w:rsid w:val="654A0411"/>
    <w:rsid w:val="65513C04"/>
    <w:rsid w:val="65907255"/>
    <w:rsid w:val="6592DD94"/>
    <w:rsid w:val="65AC1962"/>
    <w:rsid w:val="65DBD4AF"/>
    <w:rsid w:val="65E4C310"/>
    <w:rsid w:val="6617294D"/>
    <w:rsid w:val="661DD3DE"/>
    <w:rsid w:val="664B0CA4"/>
    <w:rsid w:val="66598E02"/>
    <w:rsid w:val="665A55D2"/>
    <w:rsid w:val="667892F5"/>
    <w:rsid w:val="6681BCC5"/>
    <w:rsid w:val="66CD334A"/>
    <w:rsid w:val="66E295A4"/>
    <w:rsid w:val="66E65BA7"/>
    <w:rsid w:val="6730E6EE"/>
    <w:rsid w:val="673AA063"/>
    <w:rsid w:val="673C2F3E"/>
    <w:rsid w:val="67451D89"/>
    <w:rsid w:val="6767AAC9"/>
    <w:rsid w:val="678867FC"/>
    <w:rsid w:val="67CE8918"/>
    <w:rsid w:val="67DDA3D1"/>
    <w:rsid w:val="67E1E2B8"/>
    <w:rsid w:val="6851CC9C"/>
    <w:rsid w:val="6862E10F"/>
    <w:rsid w:val="686513CB"/>
    <w:rsid w:val="68667F29"/>
    <w:rsid w:val="68829BE3"/>
    <w:rsid w:val="68885020"/>
    <w:rsid w:val="6895A7BA"/>
    <w:rsid w:val="6898F54D"/>
    <w:rsid w:val="68A398B8"/>
    <w:rsid w:val="68AB7618"/>
    <w:rsid w:val="68BEC829"/>
    <w:rsid w:val="68CB2A3A"/>
    <w:rsid w:val="68E3A6B3"/>
    <w:rsid w:val="68F2BE91"/>
    <w:rsid w:val="68FBD9C0"/>
    <w:rsid w:val="68FDB07D"/>
    <w:rsid w:val="6927299E"/>
    <w:rsid w:val="693C77DF"/>
    <w:rsid w:val="6946D2ED"/>
    <w:rsid w:val="695F25C2"/>
    <w:rsid w:val="6982AD66"/>
    <w:rsid w:val="699135CD"/>
    <w:rsid w:val="699D22A6"/>
    <w:rsid w:val="69A3B39E"/>
    <w:rsid w:val="69B277F6"/>
    <w:rsid w:val="69B6C5D8"/>
    <w:rsid w:val="69DA14FB"/>
    <w:rsid w:val="69E7F6AE"/>
    <w:rsid w:val="69F22F11"/>
    <w:rsid w:val="69F52925"/>
    <w:rsid w:val="6A2CB2BE"/>
    <w:rsid w:val="6A40560D"/>
    <w:rsid w:val="6A4BD0B7"/>
    <w:rsid w:val="6A5F8347"/>
    <w:rsid w:val="6A790FA3"/>
    <w:rsid w:val="6A7DB5F9"/>
    <w:rsid w:val="6AA169B6"/>
    <w:rsid w:val="6AB4758D"/>
    <w:rsid w:val="6ABE4986"/>
    <w:rsid w:val="6AC7CFE3"/>
    <w:rsid w:val="6AC87680"/>
    <w:rsid w:val="6AE8D304"/>
    <w:rsid w:val="6AEE85B0"/>
    <w:rsid w:val="6B16D8B7"/>
    <w:rsid w:val="6B92749A"/>
    <w:rsid w:val="6BA0A46D"/>
    <w:rsid w:val="6BA0ED4D"/>
    <w:rsid w:val="6BBD3C95"/>
    <w:rsid w:val="6C060EDE"/>
    <w:rsid w:val="6C1D9E77"/>
    <w:rsid w:val="6C3CE746"/>
    <w:rsid w:val="6C475185"/>
    <w:rsid w:val="6C66B415"/>
    <w:rsid w:val="6C9C194B"/>
    <w:rsid w:val="6CD501CF"/>
    <w:rsid w:val="6CEC061B"/>
    <w:rsid w:val="6D03E825"/>
    <w:rsid w:val="6D082E1E"/>
    <w:rsid w:val="6D0D5771"/>
    <w:rsid w:val="6D1EC519"/>
    <w:rsid w:val="6D6A14FC"/>
    <w:rsid w:val="6D8B74A4"/>
    <w:rsid w:val="6D9BCF0E"/>
    <w:rsid w:val="6DCF4CE0"/>
    <w:rsid w:val="6DD54803"/>
    <w:rsid w:val="6DE6F832"/>
    <w:rsid w:val="6EB8F8C9"/>
    <w:rsid w:val="6EBB9D6A"/>
    <w:rsid w:val="6EE9017D"/>
    <w:rsid w:val="6F03BFD9"/>
    <w:rsid w:val="6F10BE3E"/>
    <w:rsid w:val="6F1BD5CD"/>
    <w:rsid w:val="6F1FA532"/>
    <w:rsid w:val="6F224DB4"/>
    <w:rsid w:val="6F2FC75D"/>
    <w:rsid w:val="6F3C64FE"/>
    <w:rsid w:val="6FB70F41"/>
    <w:rsid w:val="70025F24"/>
    <w:rsid w:val="70071FD7"/>
    <w:rsid w:val="702DFB56"/>
    <w:rsid w:val="7041B59D"/>
    <w:rsid w:val="70B35263"/>
    <w:rsid w:val="70D942AB"/>
    <w:rsid w:val="70E2EE07"/>
    <w:rsid w:val="70F9681A"/>
    <w:rsid w:val="7159CBD9"/>
    <w:rsid w:val="71678FE1"/>
    <w:rsid w:val="717B3547"/>
    <w:rsid w:val="717DA77E"/>
    <w:rsid w:val="718261E7"/>
    <w:rsid w:val="718292DD"/>
    <w:rsid w:val="71899349"/>
    <w:rsid w:val="718BAF7F"/>
    <w:rsid w:val="718F4A95"/>
    <w:rsid w:val="719228C7"/>
    <w:rsid w:val="71D3493F"/>
    <w:rsid w:val="71E91294"/>
    <w:rsid w:val="720F593C"/>
    <w:rsid w:val="7211B78D"/>
    <w:rsid w:val="721E379F"/>
    <w:rsid w:val="721F43F1"/>
    <w:rsid w:val="7240813D"/>
    <w:rsid w:val="724D4031"/>
    <w:rsid w:val="7269E52B"/>
    <w:rsid w:val="7286B2E4"/>
    <w:rsid w:val="7289F51B"/>
    <w:rsid w:val="72A01552"/>
    <w:rsid w:val="72AAB077"/>
    <w:rsid w:val="72E207B8"/>
    <w:rsid w:val="72E508F7"/>
    <w:rsid w:val="72F63C6E"/>
    <w:rsid w:val="7301DF80"/>
    <w:rsid w:val="7303F1C4"/>
    <w:rsid w:val="73298FAC"/>
    <w:rsid w:val="733AAC67"/>
    <w:rsid w:val="737DF43A"/>
    <w:rsid w:val="738F0FB7"/>
    <w:rsid w:val="739036B4"/>
    <w:rsid w:val="739AE1A3"/>
    <w:rsid w:val="73A99CB3"/>
    <w:rsid w:val="73B3A3D8"/>
    <w:rsid w:val="73B6A8FB"/>
    <w:rsid w:val="73C3F687"/>
    <w:rsid w:val="73E9BF9A"/>
    <w:rsid w:val="7446B723"/>
    <w:rsid w:val="7455D4BE"/>
    <w:rsid w:val="74AAF918"/>
    <w:rsid w:val="74B040BD"/>
    <w:rsid w:val="74BBDE9C"/>
    <w:rsid w:val="74C5600D"/>
    <w:rsid w:val="74C6EB57"/>
    <w:rsid w:val="74DB92BE"/>
    <w:rsid w:val="74F2A1FB"/>
    <w:rsid w:val="7504B630"/>
    <w:rsid w:val="750ABB4F"/>
    <w:rsid w:val="750EE651"/>
    <w:rsid w:val="75133F52"/>
    <w:rsid w:val="755321F7"/>
    <w:rsid w:val="7574E54F"/>
    <w:rsid w:val="75A185ED"/>
    <w:rsid w:val="75C195DD"/>
    <w:rsid w:val="75CCE87D"/>
    <w:rsid w:val="75E24A4E"/>
    <w:rsid w:val="75E6B6AB"/>
    <w:rsid w:val="75EA1094"/>
    <w:rsid w:val="75FD9EFD"/>
    <w:rsid w:val="76032568"/>
    <w:rsid w:val="762C1241"/>
    <w:rsid w:val="762FDB95"/>
    <w:rsid w:val="76778B57"/>
    <w:rsid w:val="76AE018E"/>
    <w:rsid w:val="76AF5314"/>
    <w:rsid w:val="76C5A75F"/>
    <w:rsid w:val="76C9FB6A"/>
    <w:rsid w:val="76E9CF7E"/>
    <w:rsid w:val="76FD5092"/>
    <w:rsid w:val="76FE6507"/>
    <w:rsid w:val="77011E2C"/>
    <w:rsid w:val="771F557C"/>
    <w:rsid w:val="7741AC69"/>
    <w:rsid w:val="7746CBB5"/>
    <w:rsid w:val="77B6753A"/>
    <w:rsid w:val="77DDCAC5"/>
    <w:rsid w:val="7853C899"/>
    <w:rsid w:val="78659BBC"/>
    <w:rsid w:val="78990AA2"/>
    <w:rsid w:val="789FD87E"/>
    <w:rsid w:val="78EA9328"/>
    <w:rsid w:val="7929DED2"/>
    <w:rsid w:val="7940FFD6"/>
    <w:rsid w:val="795A0010"/>
    <w:rsid w:val="795DF187"/>
    <w:rsid w:val="798C00F5"/>
    <w:rsid w:val="799B2DC1"/>
    <w:rsid w:val="79A0BEB6"/>
    <w:rsid w:val="79CA4356"/>
    <w:rsid w:val="7A01A8D7"/>
    <w:rsid w:val="7A1D5E37"/>
    <w:rsid w:val="7A55F596"/>
    <w:rsid w:val="7A56F63E"/>
    <w:rsid w:val="7A59A105"/>
    <w:rsid w:val="7A74F710"/>
    <w:rsid w:val="7ABFB774"/>
    <w:rsid w:val="7B09B82F"/>
    <w:rsid w:val="7B124E11"/>
    <w:rsid w:val="7B17182A"/>
    <w:rsid w:val="7B196968"/>
    <w:rsid w:val="7B1FD609"/>
    <w:rsid w:val="7B4C99AF"/>
    <w:rsid w:val="7B8715A5"/>
    <w:rsid w:val="7B8DFFCF"/>
    <w:rsid w:val="7BA98A0B"/>
    <w:rsid w:val="7BCC3D8A"/>
    <w:rsid w:val="7BD5B2BF"/>
    <w:rsid w:val="7C178645"/>
    <w:rsid w:val="7C8BEB3D"/>
    <w:rsid w:val="7C8D401C"/>
    <w:rsid w:val="7CBF371B"/>
    <w:rsid w:val="7CE542E2"/>
    <w:rsid w:val="7CF2A10A"/>
    <w:rsid w:val="7CFD83EA"/>
    <w:rsid w:val="7D218AFC"/>
    <w:rsid w:val="7D6AA14F"/>
    <w:rsid w:val="7D715028"/>
    <w:rsid w:val="7D7CD06E"/>
    <w:rsid w:val="7D8E9700"/>
    <w:rsid w:val="7DA4FEDB"/>
    <w:rsid w:val="7DA8FCBC"/>
    <w:rsid w:val="7DC511AC"/>
    <w:rsid w:val="7DCC211C"/>
    <w:rsid w:val="7DE93940"/>
    <w:rsid w:val="7E2569C1"/>
    <w:rsid w:val="7E40E3FB"/>
    <w:rsid w:val="7E47A939"/>
    <w:rsid w:val="7E5C99C4"/>
    <w:rsid w:val="7EA05AC5"/>
    <w:rsid w:val="7EEE249B"/>
    <w:rsid w:val="7EF1A0C6"/>
    <w:rsid w:val="7F603495"/>
    <w:rsid w:val="7FD0C978"/>
    <w:rsid w:val="7FDE3750"/>
    <w:rsid w:val="7FF7095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0F2DA"/>
  <w15:docId w15:val="{876AEBBF-12CD-4682-BA00-5B98CEBB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333333"/>
        <w:sz w:val="18"/>
        <w:szCs w:val="18"/>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754D5"/>
    <w:pPr>
      <w:spacing w:line="260" w:lineRule="atLeast"/>
    </w:pPr>
    <w:rPr>
      <w:rFonts w:asciiTheme="minorHAnsi" w:hAnsiTheme="minorHAnsi" w:cstheme="minorBidi"/>
      <w:color w:val="333333" w:themeColor="text1"/>
      <w:lang w:eastAsia="zh-TW" w:bidi="hi-IN"/>
    </w:rPr>
  </w:style>
  <w:style w:type="paragraph" w:styleId="Kop1">
    <w:name w:val="heading 1"/>
    <w:basedOn w:val="Standaard"/>
    <w:next w:val="Standaard"/>
    <w:link w:val="Kop1Char"/>
    <w:uiPriority w:val="9"/>
    <w:qFormat/>
    <w:rsid w:val="009426F3"/>
    <w:pPr>
      <w:keepNext/>
      <w:keepLines/>
      <w:numPr>
        <w:numId w:val="1"/>
      </w:numPr>
      <w:spacing w:before="200" w:after="200"/>
      <w:outlineLvl w:val="0"/>
    </w:pPr>
    <w:rPr>
      <w:rFonts w:asciiTheme="majorHAnsi" w:eastAsiaTheme="majorEastAsia" w:hAnsiTheme="majorHAnsi" w:cstheme="majorBidi"/>
      <w:b/>
      <w:bCs/>
      <w:sz w:val="20"/>
      <w:szCs w:val="28"/>
    </w:rPr>
  </w:style>
  <w:style w:type="paragraph" w:styleId="Kop2">
    <w:name w:val="heading 2"/>
    <w:basedOn w:val="Standaard"/>
    <w:next w:val="Standaard"/>
    <w:link w:val="Kop2Char"/>
    <w:uiPriority w:val="9"/>
    <w:semiHidden/>
    <w:unhideWhenUsed/>
    <w:qFormat/>
    <w:rsid w:val="009426F3"/>
    <w:pPr>
      <w:keepNext/>
      <w:keepLines/>
      <w:numPr>
        <w:ilvl w:val="1"/>
        <w:numId w:val="1"/>
      </w:numPr>
      <w:spacing w:before="200"/>
      <w:outlineLvl w:val="1"/>
    </w:pPr>
    <w:rPr>
      <w:rFonts w:asciiTheme="majorHAnsi" w:eastAsiaTheme="majorEastAsia" w:hAnsiTheme="majorHAnsi" w:cs="Mangal"/>
      <w:b/>
      <w:bCs/>
      <w:szCs w:val="23"/>
    </w:rPr>
  </w:style>
  <w:style w:type="paragraph" w:styleId="Kop3">
    <w:name w:val="heading 3"/>
    <w:basedOn w:val="Standaard"/>
    <w:next w:val="Standaard"/>
    <w:link w:val="Kop3Char"/>
    <w:uiPriority w:val="9"/>
    <w:semiHidden/>
    <w:unhideWhenUsed/>
    <w:qFormat/>
    <w:rsid w:val="009426F3"/>
    <w:pPr>
      <w:keepNext/>
      <w:keepLines/>
      <w:numPr>
        <w:ilvl w:val="2"/>
        <w:numId w:val="1"/>
      </w:numPr>
      <w:spacing w:before="200"/>
      <w:outlineLvl w:val="2"/>
    </w:pPr>
    <w:rPr>
      <w:rFonts w:asciiTheme="majorHAnsi" w:eastAsiaTheme="majorEastAsia" w:hAnsiTheme="majorHAnsi" w:cs="Mangal"/>
      <w:b/>
      <w:bCs/>
      <w:szCs w:val="16"/>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8">
    <w:name w:val="Table Normal18"/>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17">
    <w:name w:val="Table Normal17"/>
    <w:tblPr>
      <w:tblCellMar>
        <w:top w:w="0" w:type="dxa"/>
        <w:left w:w="0" w:type="dxa"/>
        <w:bottom w:w="0" w:type="dxa"/>
        <w:right w:w="0" w:type="dxa"/>
      </w:tblCellMar>
    </w:tblPr>
  </w:style>
  <w:style w:type="table" w:customStyle="1" w:styleId="TableNormal16">
    <w:name w:val="Table Normal16"/>
    <w:rsid w:val="00326AF6"/>
    <w:tblPr>
      <w:tblCellMar>
        <w:top w:w="0" w:type="dxa"/>
        <w:left w:w="0" w:type="dxa"/>
        <w:bottom w:w="0" w:type="dxa"/>
        <w:right w:w="0" w:type="dxa"/>
      </w:tblCellMar>
    </w:tblPr>
  </w:style>
  <w:style w:type="table" w:customStyle="1" w:styleId="TableNormal15">
    <w:name w:val="Table Normal15"/>
    <w:rsid w:val="00326AF6"/>
    <w:tblPr>
      <w:tblCellMar>
        <w:top w:w="0" w:type="dxa"/>
        <w:left w:w="0" w:type="dxa"/>
        <w:bottom w:w="0" w:type="dxa"/>
        <w:right w:w="0" w:type="dxa"/>
      </w:tblCellMar>
    </w:tblPr>
  </w:style>
  <w:style w:type="table" w:customStyle="1" w:styleId="TableNormal14">
    <w:name w:val="Table Normal14"/>
    <w:rsid w:val="00326AF6"/>
    <w:tblPr>
      <w:tblCellMar>
        <w:top w:w="0" w:type="dxa"/>
        <w:left w:w="0" w:type="dxa"/>
        <w:bottom w:w="0" w:type="dxa"/>
        <w:right w:w="0" w:type="dxa"/>
      </w:tblCellMar>
    </w:tblPr>
  </w:style>
  <w:style w:type="table" w:customStyle="1" w:styleId="TableNormal13">
    <w:name w:val="Table Normal13"/>
    <w:rsid w:val="00DA511B"/>
    <w:tblPr>
      <w:tblCellMar>
        <w:top w:w="0" w:type="dxa"/>
        <w:left w:w="0" w:type="dxa"/>
        <w:bottom w:w="0" w:type="dxa"/>
        <w:right w:w="0" w:type="dxa"/>
      </w:tblCellMar>
    </w:tblPr>
  </w:style>
  <w:style w:type="paragraph" w:styleId="Koptekst">
    <w:name w:val="header"/>
    <w:basedOn w:val="Standaard"/>
    <w:semiHidden/>
    <w:rsid w:val="006E39DD"/>
    <w:pPr>
      <w:tabs>
        <w:tab w:val="center" w:pos="4536"/>
        <w:tab w:val="right" w:pos="9072"/>
      </w:tabs>
    </w:pPr>
  </w:style>
  <w:style w:type="paragraph" w:styleId="Voettekst">
    <w:name w:val="footer"/>
    <w:basedOn w:val="Standaard"/>
    <w:semiHidden/>
    <w:rsid w:val="006E39DD"/>
    <w:pPr>
      <w:tabs>
        <w:tab w:val="center" w:pos="4536"/>
        <w:tab w:val="right" w:pos="9072"/>
      </w:tabs>
    </w:pPr>
  </w:style>
  <w:style w:type="paragraph" w:customStyle="1" w:styleId="stlHeadingData">
    <w:name w:val="stlHeadingData"/>
    <w:semiHidden/>
    <w:rsid w:val="006438AA"/>
    <w:pPr>
      <w:spacing w:line="200" w:lineRule="exact"/>
    </w:pPr>
    <w:rPr>
      <w:rFonts w:asciiTheme="minorHAnsi" w:hAnsiTheme="minorHAnsi" w:cstheme="minorBidi"/>
      <w:color w:val="333333" w:themeColor="text1"/>
      <w:sz w:val="13"/>
      <w:szCs w:val="13"/>
      <w:lang w:eastAsia="zh-TW" w:bidi="hi-IN"/>
    </w:rPr>
  </w:style>
  <w:style w:type="paragraph" w:customStyle="1" w:styleId="stlHeading">
    <w:name w:val="stlHeading"/>
    <w:semiHidden/>
    <w:rsid w:val="006438AA"/>
    <w:pPr>
      <w:spacing w:line="200" w:lineRule="exact"/>
    </w:pPr>
    <w:rPr>
      <w:rFonts w:asciiTheme="minorHAnsi" w:hAnsiTheme="minorHAnsi" w:cstheme="minorBidi"/>
      <w:b/>
      <w:bCs/>
      <w:color w:val="333333" w:themeColor="text1"/>
      <w:sz w:val="13"/>
      <w:szCs w:val="13"/>
      <w:lang w:eastAsia="zh-TW" w:bidi="hi-IN"/>
    </w:rPr>
  </w:style>
  <w:style w:type="paragraph" w:customStyle="1" w:styleId="stlURL">
    <w:name w:val="stlURL"/>
    <w:basedOn w:val="Standaard"/>
    <w:semiHidden/>
    <w:qFormat/>
    <w:rsid w:val="007753BF"/>
    <w:pPr>
      <w:spacing w:line="260" w:lineRule="exact"/>
    </w:pPr>
    <w:rPr>
      <w:b/>
      <w:bCs/>
      <w:sz w:val="20"/>
      <w:szCs w:val="20"/>
    </w:rPr>
  </w:style>
  <w:style w:type="paragraph" w:customStyle="1" w:styleId="stlLegalDetails">
    <w:name w:val="stlLegalDetails"/>
    <w:basedOn w:val="Standaard"/>
    <w:semiHidden/>
    <w:qFormat/>
    <w:rsid w:val="007753BF"/>
    <w:pPr>
      <w:spacing w:line="200" w:lineRule="exact"/>
    </w:pPr>
    <w:rPr>
      <w:sz w:val="10"/>
      <w:szCs w:val="10"/>
    </w:rPr>
  </w:style>
  <w:style w:type="character" w:customStyle="1" w:styleId="Kop1Char">
    <w:name w:val="Kop 1 Char"/>
    <w:basedOn w:val="Standaardalinea-lettertype"/>
    <w:link w:val="Kop1"/>
    <w:uiPriority w:val="9"/>
    <w:rsid w:val="009426F3"/>
    <w:rPr>
      <w:rFonts w:asciiTheme="majorHAnsi" w:eastAsiaTheme="majorEastAsia" w:hAnsiTheme="majorHAnsi" w:cstheme="majorBidi"/>
      <w:b/>
      <w:bCs/>
      <w:color w:val="333333" w:themeColor="text1"/>
      <w:sz w:val="20"/>
      <w:szCs w:val="28"/>
      <w:lang w:eastAsia="zh-TW" w:bidi="hi-IN"/>
    </w:rPr>
  </w:style>
  <w:style w:type="table" w:styleId="Tabelraster">
    <w:name w:val="Table Grid"/>
    <w:basedOn w:val="Standaardtabel"/>
    <w:uiPriority w:val="59"/>
    <w:rsid w:val="006E39D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Bijlage">
    <w:name w:val="stlBijlage"/>
    <w:basedOn w:val="Standaard"/>
    <w:semiHidden/>
    <w:rsid w:val="00FF3F32"/>
    <w:rPr>
      <w:i/>
      <w:iCs/>
    </w:rPr>
  </w:style>
  <w:style w:type="paragraph" w:styleId="Ballontekst">
    <w:name w:val="Balloon Text"/>
    <w:basedOn w:val="Standaard"/>
    <w:link w:val="BallontekstChar"/>
    <w:semiHidden/>
    <w:rsid w:val="004A18FC"/>
    <w:pPr>
      <w:spacing w:line="240" w:lineRule="auto"/>
    </w:pPr>
    <w:rPr>
      <w:sz w:val="16"/>
      <w:szCs w:val="16"/>
    </w:rPr>
  </w:style>
  <w:style w:type="character" w:customStyle="1" w:styleId="BallontekstChar">
    <w:name w:val="Ballontekst Char"/>
    <w:basedOn w:val="Standaardalinea-lettertype"/>
    <w:link w:val="Ballontekst"/>
    <w:semiHidden/>
    <w:rsid w:val="00D738F5"/>
    <w:rPr>
      <w:rFonts w:asciiTheme="minorHAnsi" w:hAnsiTheme="minorHAnsi" w:cstheme="minorBidi"/>
      <w:sz w:val="16"/>
      <w:szCs w:val="16"/>
      <w:lang w:eastAsia="zh-TW" w:bidi="hi-IN"/>
    </w:rPr>
  </w:style>
  <w:style w:type="paragraph" w:customStyle="1" w:styleId="Hidden">
    <w:name w:val="Hidden"/>
    <w:basedOn w:val="Standaard"/>
    <w:next w:val="Standaard"/>
    <w:semiHidden/>
    <w:rsid w:val="00420BB2"/>
    <w:pPr>
      <w:framePr w:w="957" w:h="901" w:hSpace="141" w:wrap="around" w:vAnchor="page" w:hAnchor="page" w:x="555" w:y="536"/>
    </w:pPr>
    <w:rPr>
      <w:rFonts w:asciiTheme="majorHAnsi" w:eastAsia="Times New Roman" w:hAnsiTheme="majorHAnsi"/>
      <w:vanish/>
      <w:lang w:eastAsia="nl-NL" w:bidi="ar-SA"/>
    </w:rPr>
  </w:style>
  <w:style w:type="character" w:customStyle="1" w:styleId="Kop2Char">
    <w:name w:val="Kop 2 Char"/>
    <w:basedOn w:val="Standaardalinea-lettertype"/>
    <w:link w:val="Kop2"/>
    <w:uiPriority w:val="9"/>
    <w:semiHidden/>
    <w:rsid w:val="009426F3"/>
    <w:rPr>
      <w:rFonts w:asciiTheme="majorHAnsi" w:eastAsiaTheme="majorEastAsia" w:hAnsiTheme="majorHAnsi" w:cs="Mangal"/>
      <w:b/>
      <w:bCs/>
      <w:color w:val="333333" w:themeColor="text1"/>
      <w:szCs w:val="23"/>
      <w:lang w:eastAsia="zh-TW" w:bidi="hi-IN"/>
    </w:rPr>
  </w:style>
  <w:style w:type="character" w:customStyle="1" w:styleId="Kop3Char">
    <w:name w:val="Kop 3 Char"/>
    <w:basedOn w:val="Standaardalinea-lettertype"/>
    <w:link w:val="Kop3"/>
    <w:uiPriority w:val="9"/>
    <w:semiHidden/>
    <w:rsid w:val="009426F3"/>
    <w:rPr>
      <w:rFonts w:asciiTheme="majorHAnsi" w:eastAsiaTheme="majorEastAsia" w:hAnsiTheme="majorHAnsi" w:cs="Mangal"/>
      <w:b/>
      <w:bCs/>
      <w:color w:val="333333" w:themeColor="text1"/>
      <w:szCs w:val="16"/>
      <w:lang w:eastAsia="zh-TW" w:bidi="hi-IN"/>
    </w:rPr>
  </w:style>
  <w:style w:type="paragraph" w:customStyle="1" w:styleId="doBullet">
    <w:name w:val="do_Bullet"/>
    <w:basedOn w:val="Lijstalinea"/>
    <w:qFormat/>
    <w:rsid w:val="00DA35E2"/>
    <w:pPr>
      <w:numPr>
        <w:numId w:val="2"/>
      </w:numPr>
    </w:pPr>
    <w:rPr>
      <w:rFonts w:cstheme="minorBidi"/>
      <w:szCs w:val="18"/>
    </w:rPr>
  </w:style>
  <w:style w:type="paragraph" w:styleId="Lijstalinea">
    <w:name w:val="List Paragraph"/>
    <w:basedOn w:val="Standaard"/>
    <w:uiPriority w:val="34"/>
    <w:qFormat/>
    <w:rsid w:val="00DA35E2"/>
    <w:pPr>
      <w:ind w:left="720"/>
      <w:contextualSpacing/>
    </w:pPr>
    <w:rPr>
      <w:rFonts w:cs="Mangal"/>
      <w:szCs w:val="16"/>
    </w:rPr>
  </w:style>
  <w:style w:type="paragraph" w:customStyle="1" w:styleId="doNumbering">
    <w:name w:val="do_Numbering"/>
    <w:basedOn w:val="Lijstalinea"/>
    <w:qFormat/>
    <w:rsid w:val="00DA35E2"/>
    <w:pPr>
      <w:numPr>
        <w:numId w:val="3"/>
      </w:numPr>
    </w:pPr>
    <w:rPr>
      <w:rFonts w:cstheme="minorBidi"/>
      <w:szCs w:val="18"/>
    </w:rPr>
  </w:style>
  <w:style w:type="paragraph" w:customStyle="1" w:styleId="Kopeenvoudigenummering">
    <w:name w:val="Kop eenvoudige nummering"/>
    <w:basedOn w:val="Standaard"/>
    <w:next w:val="Standaard"/>
    <w:qFormat/>
    <w:rsid w:val="00DA35E2"/>
    <w:pPr>
      <w:numPr>
        <w:numId w:val="4"/>
      </w:numPr>
    </w:pPr>
    <w:rPr>
      <w:b/>
      <w:sz w:val="20"/>
      <w:u w:val="single"/>
    </w:rPr>
  </w:style>
  <w:style w:type="paragraph" w:customStyle="1" w:styleId="doTussenkopje">
    <w:name w:val="do_Tussenkopje"/>
    <w:basedOn w:val="Standaard"/>
    <w:next w:val="Standaard"/>
    <w:qFormat/>
    <w:rsid w:val="00937762"/>
    <w:pPr>
      <w:keepNext/>
      <w:spacing w:before="200"/>
    </w:pPr>
    <w:rPr>
      <w:b/>
    </w:rPr>
  </w:style>
  <w:style w:type="paragraph" w:styleId="Voetnoottekst">
    <w:name w:val="footnote text"/>
    <w:basedOn w:val="Standaard"/>
    <w:link w:val="VoetnoottekstChar"/>
    <w:semiHidden/>
    <w:rsid w:val="00670A94"/>
    <w:pPr>
      <w:spacing w:line="240" w:lineRule="auto"/>
    </w:pPr>
    <w:rPr>
      <w:rFonts w:cs="Mangal"/>
      <w:sz w:val="12"/>
    </w:rPr>
  </w:style>
  <w:style w:type="character" w:customStyle="1" w:styleId="VoetnoottekstChar">
    <w:name w:val="Voetnoottekst Char"/>
    <w:basedOn w:val="Standaardalinea-lettertype"/>
    <w:link w:val="Voetnoottekst"/>
    <w:semiHidden/>
    <w:rsid w:val="00670A94"/>
    <w:rPr>
      <w:rFonts w:asciiTheme="minorHAnsi" w:hAnsiTheme="minorHAnsi" w:cs="Mangal"/>
      <w:color w:val="333333" w:themeColor="text1"/>
      <w:sz w:val="12"/>
      <w:szCs w:val="18"/>
      <w:lang w:eastAsia="zh-TW" w:bidi="hi-IN"/>
    </w:rPr>
  </w:style>
  <w:style w:type="table" w:styleId="Rastertabel1licht-Accent4">
    <w:name w:val="Grid Table 1 Light Accent 4"/>
    <w:basedOn w:val="Standaardtabel"/>
    <w:uiPriority w:val="46"/>
    <w:rsid w:val="00C61EC8"/>
    <w:tblPr>
      <w:tblStyleRowBandSize w:val="1"/>
      <w:tblStyleColBandSize w:val="1"/>
      <w:tblBorders>
        <w:top w:val="single" w:sz="4" w:space="0" w:color="C6E5B4" w:themeColor="accent4" w:themeTint="66"/>
        <w:left w:val="single" w:sz="4" w:space="0" w:color="C6E5B4" w:themeColor="accent4" w:themeTint="66"/>
        <w:bottom w:val="single" w:sz="4" w:space="0" w:color="C6E5B4" w:themeColor="accent4" w:themeTint="66"/>
        <w:right w:val="single" w:sz="4" w:space="0" w:color="C6E5B4" w:themeColor="accent4" w:themeTint="66"/>
        <w:insideH w:val="single" w:sz="4" w:space="0" w:color="C6E5B4" w:themeColor="accent4" w:themeTint="66"/>
        <w:insideV w:val="single" w:sz="4" w:space="0" w:color="C6E5B4" w:themeColor="accent4" w:themeTint="66"/>
      </w:tblBorders>
    </w:tblPr>
    <w:tblStylePr w:type="firstRow">
      <w:rPr>
        <w:b/>
        <w:bCs/>
      </w:rPr>
      <w:tblPr/>
      <w:tcPr>
        <w:tcBorders>
          <w:bottom w:val="single" w:sz="12" w:space="0" w:color="AAD88E" w:themeColor="accent4" w:themeTint="99"/>
        </w:tcBorders>
      </w:tcPr>
    </w:tblStylePr>
    <w:tblStylePr w:type="lastRow">
      <w:rPr>
        <w:b/>
        <w:bCs/>
      </w:rPr>
      <w:tblPr/>
      <w:tcPr>
        <w:tcBorders>
          <w:top w:val="double" w:sz="2" w:space="0" w:color="AAD88E" w:themeColor="accent4" w:themeTint="99"/>
        </w:tcBorders>
      </w:tcPr>
    </w:tblStylePr>
    <w:tblStylePr w:type="firstCol">
      <w:rPr>
        <w:b/>
        <w:bCs/>
      </w:rPr>
    </w:tblStylePr>
    <w:tblStylePr w:type="lastCol">
      <w:rPr>
        <w:b/>
        <w:bCs/>
      </w:rPr>
    </w:tblStylePr>
  </w:style>
  <w:style w:type="table" w:styleId="Rastertabel4-Accent4">
    <w:name w:val="Grid Table 4 Accent 4"/>
    <w:basedOn w:val="Standaardtabel"/>
    <w:uiPriority w:val="49"/>
    <w:rsid w:val="00C61EC8"/>
    <w:tblPr>
      <w:tblStyleRowBandSize w:val="1"/>
      <w:tblStyleColBandSize w:val="1"/>
      <w:tblBorders>
        <w:top w:val="single" w:sz="4" w:space="0" w:color="AAD88E" w:themeColor="accent4" w:themeTint="99"/>
        <w:left w:val="single" w:sz="4" w:space="0" w:color="AAD88E" w:themeColor="accent4" w:themeTint="99"/>
        <w:bottom w:val="single" w:sz="4" w:space="0" w:color="AAD88E" w:themeColor="accent4" w:themeTint="99"/>
        <w:right w:val="single" w:sz="4" w:space="0" w:color="AAD88E" w:themeColor="accent4" w:themeTint="99"/>
        <w:insideH w:val="single" w:sz="4" w:space="0" w:color="AAD88E" w:themeColor="accent4" w:themeTint="99"/>
        <w:insideV w:val="single" w:sz="4" w:space="0" w:color="AAD88E" w:themeColor="accent4" w:themeTint="99"/>
      </w:tblBorders>
    </w:tblPr>
    <w:tblStylePr w:type="firstRow">
      <w:rPr>
        <w:b/>
        <w:bCs/>
        <w:color w:val="FFFFFF" w:themeColor="background1"/>
      </w:rPr>
      <w:tblPr/>
      <w:tcPr>
        <w:tcBorders>
          <w:top w:val="single" w:sz="4" w:space="0" w:color="72BE44" w:themeColor="accent4"/>
          <w:left w:val="single" w:sz="4" w:space="0" w:color="72BE44" w:themeColor="accent4"/>
          <w:bottom w:val="single" w:sz="4" w:space="0" w:color="72BE44" w:themeColor="accent4"/>
          <w:right w:val="single" w:sz="4" w:space="0" w:color="72BE44" w:themeColor="accent4"/>
          <w:insideH w:val="nil"/>
          <w:insideV w:val="nil"/>
        </w:tcBorders>
        <w:shd w:val="clear" w:color="auto" w:fill="72BE44" w:themeFill="accent4"/>
      </w:tcPr>
    </w:tblStylePr>
    <w:tblStylePr w:type="lastRow">
      <w:rPr>
        <w:b/>
        <w:bCs/>
      </w:rPr>
      <w:tblPr/>
      <w:tcPr>
        <w:tcBorders>
          <w:top w:val="double" w:sz="4" w:space="0" w:color="72BE44" w:themeColor="accent4"/>
        </w:tcBorders>
      </w:tcPr>
    </w:tblStylePr>
    <w:tblStylePr w:type="firstCol">
      <w:rPr>
        <w:b/>
        <w:bCs/>
      </w:rPr>
    </w:tblStylePr>
    <w:tblStylePr w:type="lastCol">
      <w:rPr>
        <w:b/>
        <w:bCs/>
      </w:rPr>
    </w:tblStylePr>
    <w:tblStylePr w:type="band1Vert">
      <w:tblPr/>
      <w:tcPr>
        <w:shd w:val="clear" w:color="auto" w:fill="E2F2D9" w:themeFill="accent4" w:themeFillTint="33"/>
      </w:tcPr>
    </w:tblStylePr>
    <w:tblStylePr w:type="band1Horz">
      <w:tblPr/>
      <w:tcPr>
        <w:shd w:val="clear" w:color="auto" w:fill="E2F2D9" w:themeFill="accent4" w:themeFillTint="33"/>
      </w:tcPr>
    </w:tblStylePr>
  </w:style>
  <w:style w:type="table" w:styleId="Rastertabel4-Accent3">
    <w:name w:val="Grid Table 4 Accent 3"/>
    <w:basedOn w:val="Standaardtabel"/>
    <w:uiPriority w:val="49"/>
    <w:rsid w:val="00C61EC8"/>
    <w:tblPr>
      <w:tblStyleRowBandSize w:val="1"/>
      <w:tblStyleColBandSize w:val="1"/>
      <w:tblBorders>
        <w:top w:val="single" w:sz="4" w:space="0" w:color="F0F0F0" w:themeColor="accent3" w:themeTint="99"/>
        <w:left w:val="single" w:sz="4" w:space="0" w:color="F0F0F0" w:themeColor="accent3" w:themeTint="99"/>
        <w:bottom w:val="single" w:sz="4" w:space="0" w:color="F0F0F0" w:themeColor="accent3" w:themeTint="99"/>
        <w:right w:val="single" w:sz="4" w:space="0" w:color="F0F0F0" w:themeColor="accent3" w:themeTint="99"/>
        <w:insideH w:val="single" w:sz="4" w:space="0" w:color="F0F0F0" w:themeColor="accent3" w:themeTint="99"/>
        <w:insideV w:val="single" w:sz="4" w:space="0" w:color="F0F0F0" w:themeColor="accent3" w:themeTint="99"/>
      </w:tblBorders>
    </w:tblPr>
    <w:tblStylePr w:type="firstRow">
      <w:rPr>
        <w:b/>
        <w:bCs/>
        <w:color w:val="FFFFFF" w:themeColor="background1"/>
      </w:rPr>
      <w:tblPr/>
      <w:tcPr>
        <w:tcBorders>
          <w:top w:val="single" w:sz="4" w:space="0" w:color="E6E6E6" w:themeColor="accent3"/>
          <w:left w:val="single" w:sz="4" w:space="0" w:color="E6E6E6" w:themeColor="accent3"/>
          <w:bottom w:val="single" w:sz="4" w:space="0" w:color="E6E6E6" w:themeColor="accent3"/>
          <w:right w:val="single" w:sz="4" w:space="0" w:color="E6E6E6" w:themeColor="accent3"/>
          <w:insideH w:val="nil"/>
          <w:insideV w:val="nil"/>
        </w:tcBorders>
        <w:shd w:val="clear" w:color="auto" w:fill="E6E6E6" w:themeFill="accent3"/>
      </w:tcPr>
    </w:tblStylePr>
    <w:tblStylePr w:type="lastRow">
      <w:rPr>
        <w:b/>
        <w:bCs/>
      </w:rPr>
      <w:tblPr/>
      <w:tcPr>
        <w:tcBorders>
          <w:top w:val="double" w:sz="4" w:space="0" w:color="E6E6E6" w:themeColor="accent3"/>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character" w:styleId="Hyperlink">
    <w:name w:val="Hyperlink"/>
    <w:basedOn w:val="Standaardalinea-lettertype"/>
    <w:unhideWhenUsed/>
    <w:rsid w:val="00030739"/>
    <w:rPr>
      <w:color w:val="0000FF" w:themeColor="hyperlink"/>
      <w:u w:val="single"/>
    </w:rPr>
  </w:style>
  <w:style w:type="character" w:styleId="GevolgdeHyperlink">
    <w:name w:val="FollowedHyperlink"/>
    <w:basedOn w:val="Standaardalinea-lettertype"/>
    <w:semiHidden/>
    <w:unhideWhenUsed/>
    <w:rsid w:val="00393C47"/>
    <w:rPr>
      <w:color w:val="800080" w:themeColor="followedHyperlink"/>
      <w:u w:val="single"/>
    </w:rPr>
  </w:style>
  <w:style w:type="character" w:styleId="Verwijzingopmerking">
    <w:name w:val="annotation reference"/>
    <w:basedOn w:val="Standaardalinea-lettertype"/>
    <w:semiHidden/>
    <w:unhideWhenUsed/>
    <w:rsid w:val="006369CF"/>
    <w:rPr>
      <w:sz w:val="16"/>
      <w:szCs w:val="16"/>
    </w:rPr>
  </w:style>
  <w:style w:type="paragraph" w:styleId="Tekstopmerking">
    <w:name w:val="annotation text"/>
    <w:basedOn w:val="Standaard"/>
    <w:link w:val="TekstopmerkingChar"/>
    <w:unhideWhenUsed/>
    <w:rsid w:val="006369CF"/>
    <w:pPr>
      <w:spacing w:line="240" w:lineRule="auto"/>
    </w:pPr>
    <w:rPr>
      <w:rFonts w:cs="Mangal"/>
      <w:sz w:val="20"/>
    </w:rPr>
  </w:style>
  <w:style w:type="character" w:customStyle="1" w:styleId="TekstopmerkingChar">
    <w:name w:val="Tekst opmerking Char"/>
    <w:basedOn w:val="Standaardalinea-lettertype"/>
    <w:link w:val="Tekstopmerking"/>
    <w:rsid w:val="006369CF"/>
    <w:rPr>
      <w:rFonts w:asciiTheme="minorHAnsi" w:hAnsiTheme="minorHAnsi" w:cs="Mangal"/>
      <w:color w:val="333333" w:themeColor="text1"/>
      <w:szCs w:val="18"/>
      <w:lang w:eastAsia="zh-TW" w:bidi="hi-IN"/>
    </w:rPr>
  </w:style>
  <w:style w:type="paragraph" w:styleId="Onderwerpvanopmerking">
    <w:name w:val="annotation subject"/>
    <w:basedOn w:val="Tekstopmerking"/>
    <w:next w:val="Tekstopmerking"/>
    <w:link w:val="OnderwerpvanopmerkingChar"/>
    <w:semiHidden/>
    <w:unhideWhenUsed/>
    <w:rsid w:val="006369CF"/>
    <w:rPr>
      <w:b/>
      <w:bCs/>
    </w:rPr>
  </w:style>
  <w:style w:type="character" w:customStyle="1" w:styleId="OnderwerpvanopmerkingChar">
    <w:name w:val="Onderwerp van opmerking Char"/>
    <w:basedOn w:val="TekstopmerkingChar"/>
    <w:link w:val="Onderwerpvanopmerking"/>
    <w:semiHidden/>
    <w:rsid w:val="006369CF"/>
    <w:rPr>
      <w:rFonts w:asciiTheme="minorHAnsi" w:hAnsiTheme="minorHAnsi" w:cs="Mangal"/>
      <w:b/>
      <w:bCs/>
      <w:color w:val="333333" w:themeColor="text1"/>
      <w:szCs w:val="18"/>
      <w:lang w:eastAsia="zh-TW" w:bidi="hi-IN"/>
    </w:rPr>
  </w:style>
  <w:style w:type="paragraph" w:customStyle="1" w:styleId="Default">
    <w:name w:val="Default"/>
    <w:rsid w:val="006D5EC0"/>
    <w:pPr>
      <w:autoSpaceDE w:val="0"/>
      <w:autoSpaceDN w:val="0"/>
      <w:adjustRightInd w:val="0"/>
    </w:pPr>
    <w:rPr>
      <w:color w:val="000000"/>
      <w:sz w:val="24"/>
      <w:szCs w:val="24"/>
    </w:rPr>
  </w:style>
  <w:style w:type="paragraph" w:styleId="Ondertitel">
    <w:name w:val="Subtitle"/>
    <w:basedOn w:val="Standaard"/>
    <w:next w:val="Standaard"/>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5">
    <w:name w:val="5"/>
    <w:basedOn w:val="Standaardtabel"/>
    <w:tblPr>
      <w:tblStyleRowBandSize w:val="1"/>
      <w:tblStyleColBandSize w:val="1"/>
      <w:tblInd w:w="0" w:type="nil"/>
      <w:tblCellMar>
        <w:top w:w="100" w:type="dxa"/>
        <w:left w:w="100" w:type="dxa"/>
        <w:bottom w:w="100" w:type="dxa"/>
        <w:right w:w="100" w:type="dxa"/>
      </w:tblCellMar>
    </w:tblPr>
  </w:style>
  <w:style w:type="table" w:customStyle="1" w:styleId="4">
    <w:name w:val="4"/>
    <w:basedOn w:val="Standaardtabel"/>
    <w:tblPr>
      <w:tblStyleRowBandSize w:val="1"/>
      <w:tblStyleColBandSize w:val="1"/>
      <w:tblInd w:w="0" w:type="nil"/>
      <w:tblCellMar>
        <w:top w:w="100" w:type="dxa"/>
        <w:left w:w="100" w:type="dxa"/>
        <w:bottom w:w="100" w:type="dxa"/>
        <w:right w:w="100" w:type="dxa"/>
      </w:tblCellMar>
    </w:tblPr>
  </w:style>
  <w:style w:type="table" w:customStyle="1" w:styleId="3">
    <w:name w:val="3"/>
    <w:basedOn w:val="Standaardtabel"/>
    <w:tblPr>
      <w:tblStyleRowBandSize w:val="1"/>
      <w:tblStyleColBandSize w:val="1"/>
      <w:tblInd w:w="0" w:type="nil"/>
      <w:tblCellMar>
        <w:top w:w="100" w:type="dxa"/>
        <w:left w:w="100" w:type="dxa"/>
        <w:bottom w:w="100" w:type="dxa"/>
        <w:right w:w="100" w:type="dxa"/>
      </w:tblCellMar>
    </w:tblPr>
  </w:style>
  <w:style w:type="table" w:customStyle="1" w:styleId="2">
    <w:name w:val="2"/>
    <w:basedOn w:val="Standaardtabel"/>
    <w:tblPr>
      <w:tblStyleRowBandSize w:val="1"/>
      <w:tblStyleColBandSize w:val="1"/>
      <w:tblInd w:w="0" w:type="nil"/>
      <w:tblCellMar>
        <w:top w:w="100" w:type="dxa"/>
        <w:left w:w="100" w:type="dxa"/>
        <w:bottom w:w="100" w:type="dxa"/>
        <w:right w:w="100" w:type="dxa"/>
      </w:tblCellMar>
    </w:tblPr>
  </w:style>
  <w:style w:type="table" w:customStyle="1" w:styleId="1">
    <w:name w:val="1"/>
    <w:basedOn w:val="Standaardtabel"/>
    <w:tblPr>
      <w:tblStyleRowBandSize w:val="1"/>
      <w:tblStyleColBandSize w:val="1"/>
      <w:tblInd w:w="0" w:type="nil"/>
      <w:tblCellMar>
        <w:top w:w="100" w:type="dxa"/>
        <w:left w:w="100" w:type="dxa"/>
        <w:bottom w:w="100" w:type="dxa"/>
        <w:right w:w="100" w:type="dxa"/>
      </w:tblCellMar>
    </w:tblPr>
  </w:style>
  <w:style w:type="table" w:customStyle="1" w:styleId="TableNormal1">
    <w:name w:val="Table Normal1"/>
    <w:rsid w:val="00EF6EB2"/>
    <w:tblPr>
      <w:tblCellMar>
        <w:top w:w="0" w:type="dxa"/>
        <w:left w:w="0" w:type="dxa"/>
        <w:bottom w:w="0" w:type="dxa"/>
        <w:right w:w="0" w:type="dxa"/>
      </w:tblCellMar>
    </w:tblPr>
  </w:style>
  <w:style w:type="table" w:customStyle="1" w:styleId="TableNormal2">
    <w:name w:val="Table Normal2"/>
    <w:rsid w:val="00EF6EB2"/>
    <w:tblPr>
      <w:tblCellMar>
        <w:top w:w="0" w:type="dxa"/>
        <w:left w:w="0" w:type="dxa"/>
        <w:bottom w:w="0" w:type="dxa"/>
        <w:right w:w="0" w:type="dxa"/>
      </w:tblCellMar>
    </w:tblPr>
  </w:style>
  <w:style w:type="table" w:customStyle="1" w:styleId="TableNormal3">
    <w:name w:val="Table Normal3"/>
    <w:rsid w:val="00EF6EB2"/>
    <w:tblPr>
      <w:tblCellMar>
        <w:top w:w="0" w:type="dxa"/>
        <w:left w:w="0" w:type="dxa"/>
        <w:bottom w:w="0" w:type="dxa"/>
        <w:right w:w="0" w:type="dxa"/>
      </w:tblCellMar>
    </w:tblPr>
  </w:style>
  <w:style w:type="table" w:customStyle="1" w:styleId="TableNormal4">
    <w:name w:val="Table Normal4"/>
    <w:rsid w:val="00EF6EB2"/>
    <w:tblPr>
      <w:tblCellMar>
        <w:top w:w="0" w:type="dxa"/>
        <w:left w:w="0" w:type="dxa"/>
        <w:bottom w:w="0" w:type="dxa"/>
        <w:right w:w="0" w:type="dxa"/>
      </w:tblCellMar>
    </w:tblPr>
  </w:style>
  <w:style w:type="table" w:customStyle="1" w:styleId="TableNormal5">
    <w:name w:val="Table Normal5"/>
    <w:rsid w:val="00EF6EB2"/>
    <w:tblPr>
      <w:tblCellMar>
        <w:top w:w="0" w:type="dxa"/>
        <w:left w:w="0" w:type="dxa"/>
        <w:bottom w:w="0" w:type="dxa"/>
        <w:right w:w="0" w:type="dxa"/>
      </w:tblCellMar>
    </w:tblPr>
  </w:style>
  <w:style w:type="table" w:customStyle="1" w:styleId="TableNormal6">
    <w:name w:val="Table Normal6"/>
    <w:rsid w:val="00EF6EB2"/>
    <w:tblPr>
      <w:tblCellMar>
        <w:top w:w="0" w:type="dxa"/>
        <w:left w:w="0" w:type="dxa"/>
        <w:bottom w:w="0" w:type="dxa"/>
        <w:right w:w="0" w:type="dxa"/>
      </w:tblCellMar>
    </w:tblPr>
  </w:style>
  <w:style w:type="table" w:customStyle="1" w:styleId="TableNormal7">
    <w:name w:val="Table Normal7"/>
    <w:rsid w:val="00EF6EB2"/>
    <w:tblPr>
      <w:tblCellMar>
        <w:top w:w="0" w:type="dxa"/>
        <w:left w:w="0" w:type="dxa"/>
        <w:bottom w:w="0" w:type="dxa"/>
        <w:right w:w="0" w:type="dxa"/>
      </w:tblCellMar>
    </w:tblPr>
  </w:style>
  <w:style w:type="table" w:customStyle="1" w:styleId="TableNormal12">
    <w:name w:val="Table Normal12"/>
    <w:rsid w:val="00DA511B"/>
    <w:tblPr>
      <w:tblCellMar>
        <w:top w:w="0" w:type="dxa"/>
        <w:left w:w="0" w:type="dxa"/>
        <w:bottom w:w="0" w:type="dxa"/>
        <w:right w:w="0" w:type="dxa"/>
      </w:tblCellMar>
    </w:tblPr>
  </w:style>
  <w:style w:type="table" w:customStyle="1" w:styleId="TableNormal11">
    <w:name w:val="Table Normal11"/>
    <w:rsid w:val="00DA511B"/>
    <w:tblPr>
      <w:tblCellMar>
        <w:top w:w="0" w:type="dxa"/>
        <w:left w:w="0" w:type="dxa"/>
        <w:bottom w:w="0" w:type="dxa"/>
        <w:right w:w="0" w:type="dxa"/>
      </w:tblCellMar>
    </w:tblPr>
  </w:style>
  <w:style w:type="table" w:customStyle="1" w:styleId="TableNormal10">
    <w:name w:val="Table Normal10"/>
    <w:rsid w:val="00DA511B"/>
    <w:tblPr>
      <w:tblCellMar>
        <w:top w:w="0" w:type="dxa"/>
        <w:left w:w="0" w:type="dxa"/>
        <w:bottom w:w="0" w:type="dxa"/>
        <w:right w:w="0" w:type="dxa"/>
      </w:tblCellMar>
    </w:tblPr>
  </w:style>
  <w:style w:type="table" w:customStyle="1" w:styleId="TableNormal9">
    <w:name w:val="Table Normal9"/>
    <w:rsid w:val="00DA511B"/>
    <w:tblPr>
      <w:tblCellMar>
        <w:top w:w="0" w:type="dxa"/>
        <w:left w:w="0" w:type="dxa"/>
        <w:bottom w:w="0" w:type="dxa"/>
        <w:right w:w="0" w:type="dxa"/>
      </w:tblCellMar>
    </w:tblPr>
  </w:style>
  <w:style w:type="table" w:customStyle="1" w:styleId="TableNormal8">
    <w:name w:val="Table Normal8"/>
    <w:rsid w:val="00DA511B"/>
    <w:tblPr>
      <w:tblCellMar>
        <w:top w:w="0" w:type="dxa"/>
        <w:left w:w="0" w:type="dxa"/>
        <w:bottom w:w="0" w:type="dxa"/>
        <w:right w:w="0" w:type="dxa"/>
      </w:tblCellMar>
    </w:tblPr>
  </w:style>
  <w:style w:type="paragraph" w:styleId="Normaalweb">
    <w:name w:val="Normal (Web)"/>
    <w:basedOn w:val="Standaard"/>
    <w:uiPriority w:val="99"/>
    <w:unhideWhenUsed/>
    <w:rsid w:val="00406F1C"/>
    <w:pPr>
      <w:spacing w:before="100" w:beforeAutospacing="1" w:after="100" w:afterAutospacing="1" w:line="240" w:lineRule="auto"/>
    </w:pPr>
    <w:rPr>
      <w:rFonts w:ascii="Times New Roman" w:eastAsia="Times New Roman" w:hAnsi="Times New Roman" w:cs="Times New Roman"/>
      <w:color w:val="auto"/>
      <w:sz w:val="24"/>
      <w:szCs w:val="24"/>
      <w:lang w:eastAsia="nl-NL" w:bidi="ar-SA"/>
    </w:rPr>
  </w:style>
  <w:style w:type="character" w:customStyle="1" w:styleId="normaltextrun">
    <w:name w:val="normaltextrun"/>
    <w:basedOn w:val="Standaardalinea-lettertype"/>
    <w:rsid w:val="00B16E48"/>
  </w:style>
  <w:style w:type="character" w:customStyle="1" w:styleId="spellingerror">
    <w:name w:val="spellingerror"/>
    <w:basedOn w:val="Standaardalinea-lettertype"/>
    <w:rsid w:val="00B16E48"/>
  </w:style>
  <w:style w:type="character" w:customStyle="1" w:styleId="eop">
    <w:name w:val="eop"/>
    <w:basedOn w:val="Standaardalinea-lettertype"/>
    <w:rsid w:val="00B16E48"/>
  </w:style>
  <w:style w:type="character" w:styleId="Onopgelostemelding">
    <w:name w:val="Unresolved Mention"/>
    <w:basedOn w:val="Standaardalinea-lettertype"/>
    <w:uiPriority w:val="99"/>
    <w:semiHidden/>
    <w:unhideWhenUsed/>
    <w:rsid w:val="00E00224"/>
    <w:rPr>
      <w:color w:val="605E5C"/>
      <w:shd w:val="clear" w:color="auto" w:fill="E1DFDD"/>
    </w:rPr>
  </w:style>
  <w:style w:type="character" w:styleId="Vermelding">
    <w:name w:val="Mention"/>
    <w:basedOn w:val="Standaardalinea-lettertype"/>
    <w:uiPriority w:val="99"/>
    <w:unhideWhenUsed/>
    <w:rPr>
      <w:color w:val="2B579A"/>
      <w:shd w:val="clear" w:color="auto" w:fill="E6E6E6"/>
    </w:rPr>
  </w:style>
  <w:style w:type="paragraph" w:styleId="Revisie">
    <w:name w:val="Revision"/>
    <w:hidden/>
    <w:uiPriority w:val="99"/>
    <w:semiHidden/>
    <w:rsid w:val="00056B5D"/>
    <w:rPr>
      <w:rFonts w:asciiTheme="minorHAnsi" w:hAnsiTheme="minorHAnsi" w:cs="Mangal"/>
      <w:color w:val="333333" w:themeColor="text1"/>
      <w:szCs w:val="16"/>
      <w:lang w:eastAsia="zh-TW"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619960">
      <w:bodyDiv w:val="1"/>
      <w:marLeft w:val="0"/>
      <w:marRight w:val="0"/>
      <w:marTop w:val="0"/>
      <w:marBottom w:val="0"/>
      <w:divBdr>
        <w:top w:val="none" w:sz="0" w:space="0" w:color="auto"/>
        <w:left w:val="none" w:sz="0" w:space="0" w:color="auto"/>
        <w:bottom w:val="none" w:sz="0" w:space="0" w:color="auto"/>
        <w:right w:val="none" w:sz="0" w:space="0" w:color="auto"/>
      </w:divBdr>
    </w:div>
    <w:div w:id="571740433">
      <w:bodyDiv w:val="1"/>
      <w:marLeft w:val="0"/>
      <w:marRight w:val="0"/>
      <w:marTop w:val="0"/>
      <w:marBottom w:val="0"/>
      <w:divBdr>
        <w:top w:val="none" w:sz="0" w:space="0" w:color="auto"/>
        <w:left w:val="none" w:sz="0" w:space="0" w:color="auto"/>
        <w:bottom w:val="none" w:sz="0" w:space="0" w:color="auto"/>
        <w:right w:val="none" w:sz="0" w:space="0" w:color="auto"/>
      </w:divBdr>
    </w:div>
    <w:div w:id="826943301">
      <w:bodyDiv w:val="1"/>
      <w:marLeft w:val="0"/>
      <w:marRight w:val="0"/>
      <w:marTop w:val="0"/>
      <w:marBottom w:val="0"/>
      <w:divBdr>
        <w:top w:val="none" w:sz="0" w:space="0" w:color="auto"/>
        <w:left w:val="none" w:sz="0" w:space="0" w:color="auto"/>
        <w:bottom w:val="none" w:sz="0" w:space="0" w:color="auto"/>
        <w:right w:val="none" w:sz="0" w:space="0" w:color="auto"/>
      </w:divBdr>
      <w:divsChild>
        <w:div w:id="2067218185">
          <w:marLeft w:val="0"/>
          <w:marRight w:val="0"/>
          <w:marTop w:val="0"/>
          <w:marBottom w:val="0"/>
          <w:divBdr>
            <w:top w:val="none" w:sz="0" w:space="0" w:color="auto"/>
            <w:left w:val="none" w:sz="0" w:space="0" w:color="auto"/>
            <w:bottom w:val="none" w:sz="0" w:space="0" w:color="auto"/>
            <w:right w:val="none" w:sz="0" w:space="0" w:color="auto"/>
          </w:divBdr>
          <w:divsChild>
            <w:div w:id="460729417">
              <w:marLeft w:val="0"/>
              <w:marRight w:val="120"/>
              <w:marTop w:val="0"/>
              <w:marBottom w:val="0"/>
              <w:divBdr>
                <w:top w:val="none" w:sz="0" w:space="0" w:color="auto"/>
                <w:left w:val="none" w:sz="0" w:space="0" w:color="auto"/>
                <w:bottom w:val="none" w:sz="0" w:space="0" w:color="auto"/>
                <w:right w:val="none" w:sz="0" w:space="0" w:color="auto"/>
              </w:divBdr>
              <w:divsChild>
                <w:div w:id="1541474522">
                  <w:marLeft w:val="0"/>
                  <w:marRight w:val="0"/>
                  <w:marTop w:val="0"/>
                  <w:marBottom w:val="0"/>
                  <w:divBdr>
                    <w:top w:val="none" w:sz="0" w:space="0" w:color="auto"/>
                    <w:left w:val="none" w:sz="0" w:space="0" w:color="auto"/>
                    <w:bottom w:val="none" w:sz="0" w:space="0" w:color="auto"/>
                    <w:right w:val="none" w:sz="0" w:space="0" w:color="auto"/>
                  </w:divBdr>
                  <w:divsChild>
                    <w:div w:id="1695183419">
                      <w:marLeft w:val="0"/>
                      <w:marRight w:val="0"/>
                      <w:marTop w:val="0"/>
                      <w:marBottom w:val="0"/>
                      <w:divBdr>
                        <w:top w:val="none" w:sz="0" w:space="0" w:color="auto"/>
                        <w:left w:val="none" w:sz="0" w:space="0" w:color="auto"/>
                        <w:bottom w:val="none" w:sz="0" w:space="0" w:color="auto"/>
                        <w:right w:val="none" w:sz="0" w:space="0" w:color="auto"/>
                      </w:divBdr>
                      <w:divsChild>
                        <w:div w:id="1188786607">
                          <w:marLeft w:val="0"/>
                          <w:marRight w:val="0"/>
                          <w:marTop w:val="0"/>
                          <w:marBottom w:val="0"/>
                          <w:divBdr>
                            <w:top w:val="none" w:sz="0" w:space="0" w:color="auto"/>
                            <w:left w:val="none" w:sz="0" w:space="0" w:color="auto"/>
                            <w:bottom w:val="none" w:sz="0" w:space="0" w:color="auto"/>
                            <w:right w:val="none" w:sz="0" w:space="0" w:color="auto"/>
                          </w:divBdr>
                          <w:divsChild>
                            <w:div w:id="980235476">
                              <w:marLeft w:val="0"/>
                              <w:marRight w:val="0"/>
                              <w:marTop w:val="0"/>
                              <w:marBottom w:val="0"/>
                              <w:divBdr>
                                <w:top w:val="none" w:sz="0" w:space="0" w:color="auto"/>
                                <w:left w:val="none" w:sz="0" w:space="0" w:color="auto"/>
                                <w:bottom w:val="none" w:sz="0" w:space="0" w:color="auto"/>
                                <w:right w:val="none" w:sz="0" w:space="0" w:color="auto"/>
                              </w:divBdr>
                              <w:divsChild>
                                <w:div w:id="1236623191">
                                  <w:marLeft w:val="0"/>
                                  <w:marRight w:val="0"/>
                                  <w:marTop w:val="0"/>
                                  <w:marBottom w:val="0"/>
                                  <w:divBdr>
                                    <w:top w:val="none" w:sz="0" w:space="0" w:color="auto"/>
                                    <w:left w:val="none" w:sz="0" w:space="0" w:color="auto"/>
                                    <w:bottom w:val="none" w:sz="0" w:space="0" w:color="auto"/>
                                    <w:right w:val="none" w:sz="0" w:space="0" w:color="auto"/>
                                  </w:divBdr>
                                  <w:divsChild>
                                    <w:div w:id="618224285">
                                      <w:marLeft w:val="0"/>
                                      <w:marRight w:val="0"/>
                                      <w:marTop w:val="0"/>
                                      <w:marBottom w:val="0"/>
                                      <w:divBdr>
                                        <w:top w:val="none" w:sz="0" w:space="0" w:color="auto"/>
                                        <w:left w:val="none" w:sz="0" w:space="0" w:color="auto"/>
                                        <w:bottom w:val="none" w:sz="0" w:space="0" w:color="auto"/>
                                        <w:right w:val="none" w:sz="0" w:space="0" w:color="auto"/>
                                      </w:divBdr>
                                      <w:divsChild>
                                        <w:div w:id="975912051">
                                          <w:marLeft w:val="0"/>
                                          <w:marRight w:val="0"/>
                                          <w:marTop w:val="0"/>
                                          <w:marBottom w:val="0"/>
                                          <w:divBdr>
                                            <w:top w:val="none" w:sz="0" w:space="0" w:color="auto"/>
                                            <w:left w:val="none" w:sz="0" w:space="0" w:color="auto"/>
                                            <w:bottom w:val="none" w:sz="0" w:space="0" w:color="auto"/>
                                            <w:right w:val="none" w:sz="0" w:space="0" w:color="auto"/>
                                          </w:divBdr>
                                          <w:divsChild>
                                            <w:div w:id="476084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63093555">
                                      <w:marLeft w:val="0"/>
                                      <w:marRight w:val="0"/>
                                      <w:marTop w:val="0"/>
                                      <w:marBottom w:val="0"/>
                                      <w:divBdr>
                                        <w:top w:val="none" w:sz="0" w:space="0" w:color="auto"/>
                                        <w:left w:val="none" w:sz="0" w:space="0" w:color="auto"/>
                                        <w:bottom w:val="none" w:sz="0" w:space="0" w:color="auto"/>
                                        <w:right w:val="none" w:sz="0" w:space="0" w:color="auto"/>
                                      </w:divBdr>
                                      <w:divsChild>
                                        <w:div w:id="1350061627">
                                          <w:marLeft w:val="0"/>
                                          <w:marRight w:val="0"/>
                                          <w:marTop w:val="0"/>
                                          <w:marBottom w:val="0"/>
                                          <w:divBdr>
                                            <w:top w:val="none" w:sz="0" w:space="0" w:color="auto"/>
                                            <w:left w:val="none" w:sz="0" w:space="0" w:color="auto"/>
                                            <w:bottom w:val="none" w:sz="0" w:space="0" w:color="auto"/>
                                            <w:right w:val="none" w:sz="0" w:space="0" w:color="auto"/>
                                          </w:divBdr>
                                        </w:div>
                                      </w:divsChild>
                                    </w:div>
                                    <w:div w:id="117129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031034">
          <w:marLeft w:val="0"/>
          <w:marRight w:val="0"/>
          <w:marTop w:val="0"/>
          <w:marBottom w:val="0"/>
          <w:divBdr>
            <w:top w:val="none" w:sz="0" w:space="0" w:color="auto"/>
            <w:left w:val="none" w:sz="0" w:space="0" w:color="auto"/>
            <w:bottom w:val="none" w:sz="0" w:space="0" w:color="auto"/>
            <w:right w:val="none" w:sz="0" w:space="0" w:color="auto"/>
          </w:divBdr>
          <w:divsChild>
            <w:div w:id="1487554610">
              <w:marLeft w:val="0"/>
              <w:marRight w:val="120"/>
              <w:marTop w:val="0"/>
              <w:marBottom w:val="0"/>
              <w:divBdr>
                <w:top w:val="none" w:sz="0" w:space="0" w:color="auto"/>
                <w:left w:val="none" w:sz="0" w:space="0" w:color="auto"/>
                <w:bottom w:val="none" w:sz="0" w:space="0" w:color="auto"/>
                <w:right w:val="none" w:sz="0" w:space="0" w:color="auto"/>
              </w:divBdr>
              <w:divsChild>
                <w:div w:id="26105347">
                  <w:marLeft w:val="0"/>
                  <w:marRight w:val="0"/>
                  <w:marTop w:val="0"/>
                  <w:marBottom w:val="0"/>
                  <w:divBdr>
                    <w:top w:val="none" w:sz="0" w:space="0" w:color="auto"/>
                    <w:left w:val="none" w:sz="0" w:space="0" w:color="auto"/>
                    <w:bottom w:val="none" w:sz="0" w:space="0" w:color="auto"/>
                    <w:right w:val="none" w:sz="0" w:space="0" w:color="auto"/>
                  </w:divBdr>
                  <w:divsChild>
                    <w:div w:id="1167092840">
                      <w:marLeft w:val="0"/>
                      <w:marRight w:val="0"/>
                      <w:marTop w:val="0"/>
                      <w:marBottom w:val="0"/>
                      <w:divBdr>
                        <w:top w:val="none" w:sz="0" w:space="0" w:color="auto"/>
                        <w:left w:val="none" w:sz="0" w:space="0" w:color="auto"/>
                        <w:bottom w:val="none" w:sz="0" w:space="0" w:color="auto"/>
                        <w:right w:val="none" w:sz="0" w:space="0" w:color="auto"/>
                      </w:divBdr>
                      <w:divsChild>
                        <w:div w:id="1961257793">
                          <w:marLeft w:val="0"/>
                          <w:marRight w:val="0"/>
                          <w:marTop w:val="0"/>
                          <w:marBottom w:val="0"/>
                          <w:divBdr>
                            <w:top w:val="none" w:sz="0" w:space="0" w:color="auto"/>
                            <w:left w:val="none" w:sz="0" w:space="0" w:color="auto"/>
                            <w:bottom w:val="none" w:sz="0" w:space="0" w:color="auto"/>
                            <w:right w:val="none" w:sz="0" w:space="0" w:color="auto"/>
                          </w:divBdr>
                          <w:divsChild>
                            <w:div w:id="1325662243">
                              <w:marLeft w:val="0"/>
                              <w:marRight w:val="0"/>
                              <w:marTop w:val="0"/>
                              <w:marBottom w:val="0"/>
                              <w:divBdr>
                                <w:top w:val="none" w:sz="0" w:space="0" w:color="auto"/>
                                <w:left w:val="none" w:sz="0" w:space="0" w:color="auto"/>
                                <w:bottom w:val="none" w:sz="0" w:space="0" w:color="auto"/>
                                <w:right w:val="none" w:sz="0" w:space="0" w:color="auto"/>
                              </w:divBdr>
                              <w:divsChild>
                                <w:div w:id="1138106382">
                                  <w:marLeft w:val="0"/>
                                  <w:marRight w:val="0"/>
                                  <w:marTop w:val="0"/>
                                  <w:marBottom w:val="0"/>
                                  <w:divBdr>
                                    <w:top w:val="none" w:sz="0" w:space="0" w:color="auto"/>
                                    <w:left w:val="none" w:sz="0" w:space="0" w:color="auto"/>
                                    <w:bottom w:val="none" w:sz="0" w:space="0" w:color="auto"/>
                                    <w:right w:val="none" w:sz="0" w:space="0" w:color="auto"/>
                                  </w:divBdr>
                                  <w:divsChild>
                                    <w:div w:id="13596936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48928586">
                              <w:marLeft w:val="0"/>
                              <w:marRight w:val="0"/>
                              <w:marTop w:val="0"/>
                              <w:marBottom w:val="0"/>
                              <w:divBdr>
                                <w:top w:val="none" w:sz="0" w:space="0" w:color="auto"/>
                                <w:left w:val="none" w:sz="0" w:space="0" w:color="auto"/>
                                <w:bottom w:val="none" w:sz="0" w:space="0" w:color="auto"/>
                                <w:right w:val="none" w:sz="0" w:space="0" w:color="auto"/>
                              </w:divBdr>
                              <w:divsChild>
                                <w:div w:id="1367291369">
                                  <w:marLeft w:val="0"/>
                                  <w:marRight w:val="0"/>
                                  <w:marTop w:val="0"/>
                                  <w:marBottom w:val="0"/>
                                  <w:divBdr>
                                    <w:top w:val="none" w:sz="0" w:space="0" w:color="auto"/>
                                    <w:left w:val="none" w:sz="0" w:space="0" w:color="auto"/>
                                    <w:bottom w:val="none" w:sz="0" w:space="0" w:color="auto"/>
                                    <w:right w:val="none" w:sz="0" w:space="0" w:color="auto"/>
                                  </w:divBdr>
                                </w:div>
                              </w:divsChild>
                            </w:div>
                            <w:div w:id="16963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27263">
          <w:marLeft w:val="0"/>
          <w:marRight w:val="0"/>
          <w:marTop w:val="0"/>
          <w:marBottom w:val="0"/>
          <w:divBdr>
            <w:top w:val="none" w:sz="0" w:space="0" w:color="auto"/>
            <w:left w:val="none" w:sz="0" w:space="0" w:color="auto"/>
            <w:bottom w:val="none" w:sz="0" w:space="0" w:color="auto"/>
            <w:right w:val="none" w:sz="0" w:space="0" w:color="auto"/>
          </w:divBdr>
          <w:divsChild>
            <w:div w:id="835076815">
              <w:marLeft w:val="0"/>
              <w:marRight w:val="120"/>
              <w:marTop w:val="0"/>
              <w:marBottom w:val="0"/>
              <w:divBdr>
                <w:top w:val="none" w:sz="0" w:space="0" w:color="auto"/>
                <w:left w:val="none" w:sz="0" w:space="0" w:color="auto"/>
                <w:bottom w:val="none" w:sz="0" w:space="0" w:color="auto"/>
                <w:right w:val="none" w:sz="0" w:space="0" w:color="auto"/>
              </w:divBdr>
              <w:divsChild>
                <w:div w:id="1708942935">
                  <w:marLeft w:val="0"/>
                  <w:marRight w:val="0"/>
                  <w:marTop w:val="0"/>
                  <w:marBottom w:val="0"/>
                  <w:divBdr>
                    <w:top w:val="none" w:sz="0" w:space="0" w:color="auto"/>
                    <w:left w:val="none" w:sz="0" w:space="0" w:color="auto"/>
                    <w:bottom w:val="none" w:sz="0" w:space="0" w:color="auto"/>
                    <w:right w:val="none" w:sz="0" w:space="0" w:color="auto"/>
                  </w:divBdr>
                  <w:divsChild>
                    <w:div w:id="1932660963">
                      <w:marLeft w:val="0"/>
                      <w:marRight w:val="0"/>
                      <w:marTop w:val="0"/>
                      <w:marBottom w:val="0"/>
                      <w:divBdr>
                        <w:top w:val="none" w:sz="0" w:space="0" w:color="auto"/>
                        <w:left w:val="none" w:sz="0" w:space="0" w:color="auto"/>
                        <w:bottom w:val="none" w:sz="0" w:space="0" w:color="auto"/>
                        <w:right w:val="none" w:sz="0" w:space="0" w:color="auto"/>
                      </w:divBdr>
                      <w:divsChild>
                        <w:div w:id="360205210">
                          <w:marLeft w:val="0"/>
                          <w:marRight w:val="0"/>
                          <w:marTop w:val="0"/>
                          <w:marBottom w:val="0"/>
                          <w:divBdr>
                            <w:top w:val="none" w:sz="0" w:space="0" w:color="auto"/>
                            <w:left w:val="none" w:sz="0" w:space="0" w:color="auto"/>
                            <w:bottom w:val="none" w:sz="0" w:space="0" w:color="auto"/>
                            <w:right w:val="none" w:sz="0" w:space="0" w:color="auto"/>
                          </w:divBdr>
                          <w:divsChild>
                            <w:div w:id="532957944">
                              <w:marLeft w:val="0"/>
                              <w:marRight w:val="0"/>
                              <w:marTop w:val="0"/>
                              <w:marBottom w:val="0"/>
                              <w:divBdr>
                                <w:top w:val="none" w:sz="0" w:space="0" w:color="auto"/>
                                <w:left w:val="none" w:sz="0" w:space="0" w:color="auto"/>
                                <w:bottom w:val="none" w:sz="0" w:space="0" w:color="auto"/>
                                <w:right w:val="none" w:sz="0" w:space="0" w:color="auto"/>
                              </w:divBdr>
                              <w:divsChild>
                                <w:div w:id="1832794874">
                                  <w:marLeft w:val="0"/>
                                  <w:marRight w:val="0"/>
                                  <w:marTop w:val="0"/>
                                  <w:marBottom w:val="0"/>
                                  <w:divBdr>
                                    <w:top w:val="none" w:sz="0" w:space="0" w:color="auto"/>
                                    <w:left w:val="none" w:sz="0" w:space="0" w:color="auto"/>
                                    <w:bottom w:val="none" w:sz="0" w:space="0" w:color="auto"/>
                                    <w:right w:val="none" w:sz="0" w:space="0" w:color="auto"/>
                                  </w:divBdr>
                                  <w:divsChild>
                                    <w:div w:id="19413268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61221429">
                              <w:marLeft w:val="0"/>
                              <w:marRight w:val="0"/>
                              <w:marTop w:val="0"/>
                              <w:marBottom w:val="0"/>
                              <w:divBdr>
                                <w:top w:val="none" w:sz="0" w:space="0" w:color="auto"/>
                                <w:left w:val="none" w:sz="0" w:space="0" w:color="auto"/>
                                <w:bottom w:val="none" w:sz="0" w:space="0" w:color="auto"/>
                                <w:right w:val="none" w:sz="0" w:space="0" w:color="auto"/>
                              </w:divBdr>
                              <w:divsChild>
                                <w:div w:id="989362370">
                                  <w:marLeft w:val="0"/>
                                  <w:marRight w:val="0"/>
                                  <w:marTop w:val="0"/>
                                  <w:marBottom w:val="0"/>
                                  <w:divBdr>
                                    <w:top w:val="none" w:sz="0" w:space="0" w:color="auto"/>
                                    <w:left w:val="none" w:sz="0" w:space="0" w:color="auto"/>
                                    <w:bottom w:val="none" w:sz="0" w:space="0" w:color="auto"/>
                                    <w:right w:val="none" w:sz="0" w:space="0" w:color="auto"/>
                                  </w:divBdr>
                                </w:div>
                              </w:divsChild>
                            </w:div>
                            <w:div w:id="10595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932809">
          <w:marLeft w:val="0"/>
          <w:marRight w:val="0"/>
          <w:marTop w:val="0"/>
          <w:marBottom w:val="0"/>
          <w:divBdr>
            <w:top w:val="none" w:sz="0" w:space="0" w:color="auto"/>
            <w:left w:val="none" w:sz="0" w:space="0" w:color="auto"/>
            <w:bottom w:val="none" w:sz="0" w:space="0" w:color="auto"/>
            <w:right w:val="none" w:sz="0" w:space="0" w:color="auto"/>
          </w:divBdr>
          <w:divsChild>
            <w:div w:id="961500994">
              <w:marLeft w:val="0"/>
              <w:marRight w:val="120"/>
              <w:marTop w:val="0"/>
              <w:marBottom w:val="0"/>
              <w:divBdr>
                <w:top w:val="none" w:sz="0" w:space="0" w:color="auto"/>
                <w:left w:val="none" w:sz="0" w:space="0" w:color="auto"/>
                <w:bottom w:val="none" w:sz="0" w:space="0" w:color="auto"/>
                <w:right w:val="none" w:sz="0" w:space="0" w:color="auto"/>
              </w:divBdr>
              <w:divsChild>
                <w:div w:id="1784880628">
                  <w:marLeft w:val="0"/>
                  <w:marRight w:val="0"/>
                  <w:marTop w:val="0"/>
                  <w:marBottom w:val="0"/>
                  <w:divBdr>
                    <w:top w:val="none" w:sz="0" w:space="0" w:color="auto"/>
                    <w:left w:val="none" w:sz="0" w:space="0" w:color="auto"/>
                    <w:bottom w:val="none" w:sz="0" w:space="0" w:color="auto"/>
                    <w:right w:val="none" w:sz="0" w:space="0" w:color="auto"/>
                  </w:divBdr>
                  <w:divsChild>
                    <w:div w:id="19166149">
                      <w:marLeft w:val="0"/>
                      <w:marRight w:val="0"/>
                      <w:marTop w:val="0"/>
                      <w:marBottom w:val="0"/>
                      <w:divBdr>
                        <w:top w:val="none" w:sz="0" w:space="0" w:color="auto"/>
                        <w:left w:val="none" w:sz="0" w:space="0" w:color="auto"/>
                        <w:bottom w:val="none" w:sz="0" w:space="0" w:color="auto"/>
                        <w:right w:val="none" w:sz="0" w:space="0" w:color="auto"/>
                      </w:divBdr>
                      <w:divsChild>
                        <w:div w:id="96950268">
                          <w:marLeft w:val="0"/>
                          <w:marRight w:val="0"/>
                          <w:marTop w:val="0"/>
                          <w:marBottom w:val="0"/>
                          <w:divBdr>
                            <w:top w:val="none" w:sz="0" w:space="0" w:color="auto"/>
                            <w:left w:val="none" w:sz="0" w:space="0" w:color="auto"/>
                            <w:bottom w:val="none" w:sz="0" w:space="0" w:color="auto"/>
                            <w:right w:val="none" w:sz="0" w:space="0" w:color="auto"/>
                          </w:divBdr>
                          <w:divsChild>
                            <w:div w:id="440608514">
                              <w:marLeft w:val="0"/>
                              <w:marRight w:val="0"/>
                              <w:marTop w:val="0"/>
                              <w:marBottom w:val="0"/>
                              <w:divBdr>
                                <w:top w:val="none" w:sz="0" w:space="0" w:color="auto"/>
                                <w:left w:val="none" w:sz="0" w:space="0" w:color="auto"/>
                                <w:bottom w:val="none" w:sz="0" w:space="0" w:color="auto"/>
                                <w:right w:val="none" w:sz="0" w:space="0" w:color="auto"/>
                              </w:divBdr>
                              <w:divsChild>
                                <w:div w:id="1127772395">
                                  <w:marLeft w:val="0"/>
                                  <w:marRight w:val="0"/>
                                  <w:marTop w:val="0"/>
                                  <w:marBottom w:val="0"/>
                                  <w:divBdr>
                                    <w:top w:val="none" w:sz="0" w:space="0" w:color="auto"/>
                                    <w:left w:val="none" w:sz="0" w:space="0" w:color="auto"/>
                                    <w:bottom w:val="none" w:sz="0" w:space="0" w:color="auto"/>
                                    <w:right w:val="none" w:sz="0" w:space="0" w:color="auto"/>
                                  </w:divBdr>
                                  <w:divsChild>
                                    <w:div w:id="516388052">
                                      <w:marLeft w:val="0"/>
                                      <w:marRight w:val="0"/>
                                      <w:marTop w:val="0"/>
                                      <w:marBottom w:val="0"/>
                                      <w:divBdr>
                                        <w:top w:val="none" w:sz="0" w:space="0" w:color="auto"/>
                                        <w:left w:val="none" w:sz="0" w:space="0" w:color="auto"/>
                                        <w:bottom w:val="none" w:sz="0" w:space="0" w:color="auto"/>
                                        <w:right w:val="none" w:sz="0" w:space="0" w:color="auto"/>
                                      </w:divBdr>
                                      <w:divsChild>
                                        <w:div w:id="1221550348">
                                          <w:marLeft w:val="0"/>
                                          <w:marRight w:val="0"/>
                                          <w:marTop w:val="0"/>
                                          <w:marBottom w:val="0"/>
                                          <w:divBdr>
                                            <w:top w:val="none" w:sz="0" w:space="0" w:color="auto"/>
                                            <w:left w:val="none" w:sz="0" w:space="0" w:color="auto"/>
                                            <w:bottom w:val="none" w:sz="0" w:space="0" w:color="auto"/>
                                            <w:right w:val="none" w:sz="0" w:space="0" w:color="auto"/>
                                          </w:divBdr>
                                          <w:divsChild>
                                            <w:div w:id="574824631">
                                              <w:marLeft w:val="0"/>
                                              <w:marRight w:val="0"/>
                                              <w:marTop w:val="0"/>
                                              <w:marBottom w:val="0"/>
                                              <w:divBdr>
                                                <w:top w:val="none" w:sz="0" w:space="0" w:color="auto"/>
                                                <w:left w:val="none" w:sz="0" w:space="0" w:color="auto"/>
                                                <w:bottom w:val="none" w:sz="0" w:space="0" w:color="auto"/>
                                                <w:right w:val="none" w:sz="0" w:space="0" w:color="auto"/>
                                              </w:divBdr>
                                            </w:div>
                                            <w:div w:id="7867776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13450698">
                                      <w:marLeft w:val="0"/>
                                      <w:marRight w:val="0"/>
                                      <w:marTop w:val="0"/>
                                      <w:marBottom w:val="0"/>
                                      <w:divBdr>
                                        <w:top w:val="none" w:sz="0" w:space="0" w:color="auto"/>
                                        <w:left w:val="none" w:sz="0" w:space="0" w:color="auto"/>
                                        <w:bottom w:val="none" w:sz="0" w:space="0" w:color="auto"/>
                                        <w:right w:val="none" w:sz="0" w:space="0" w:color="auto"/>
                                      </w:divBdr>
                                      <w:divsChild>
                                        <w:div w:id="545484520">
                                          <w:marLeft w:val="0"/>
                                          <w:marRight w:val="0"/>
                                          <w:marTop w:val="0"/>
                                          <w:marBottom w:val="0"/>
                                          <w:divBdr>
                                            <w:top w:val="none" w:sz="0" w:space="0" w:color="auto"/>
                                            <w:left w:val="none" w:sz="0" w:space="0" w:color="auto"/>
                                            <w:bottom w:val="none" w:sz="0" w:space="0" w:color="auto"/>
                                            <w:right w:val="none" w:sz="0" w:space="0" w:color="auto"/>
                                          </w:divBdr>
                                        </w:div>
                                      </w:divsChild>
                                    </w:div>
                                    <w:div w:id="10285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433119">
          <w:marLeft w:val="0"/>
          <w:marRight w:val="0"/>
          <w:marTop w:val="0"/>
          <w:marBottom w:val="0"/>
          <w:divBdr>
            <w:top w:val="none" w:sz="0" w:space="0" w:color="auto"/>
            <w:left w:val="none" w:sz="0" w:space="0" w:color="auto"/>
            <w:bottom w:val="none" w:sz="0" w:space="0" w:color="auto"/>
            <w:right w:val="none" w:sz="0" w:space="0" w:color="auto"/>
          </w:divBdr>
          <w:divsChild>
            <w:div w:id="919826501">
              <w:marLeft w:val="0"/>
              <w:marRight w:val="120"/>
              <w:marTop w:val="0"/>
              <w:marBottom w:val="0"/>
              <w:divBdr>
                <w:top w:val="none" w:sz="0" w:space="0" w:color="auto"/>
                <w:left w:val="none" w:sz="0" w:space="0" w:color="auto"/>
                <w:bottom w:val="none" w:sz="0" w:space="0" w:color="auto"/>
                <w:right w:val="none" w:sz="0" w:space="0" w:color="auto"/>
              </w:divBdr>
              <w:divsChild>
                <w:div w:id="1480807515">
                  <w:marLeft w:val="0"/>
                  <w:marRight w:val="0"/>
                  <w:marTop w:val="0"/>
                  <w:marBottom w:val="0"/>
                  <w:divBdr>
                    <w:top w:val="none" w:sz="0" w:space="0" w:color="auto"/>
                    <w:left w:val="none" w:sz="0" w:space="0" w:color="auto"/>
                    <w:bottom w:val="none" w:sz="0" w:space="0" w:color="auto"/>
                    <w:right w:val="none" w:sz="0" w:space="0" w:color="auto"/>
                  </w:divBdr>
                  <w:divsChild>
                    <w:div w:id="844124722">
                      <w:marLeft w:val="0"/>
                      <w:marRight w:val="0"/>
                      <w:marTop w:val="0"/>
                      <w:marBottom w:val="0"/>
                      <w:divBdr>
                        <w:top w:val="none" w:sz="0" w:space="0" w:color="auto"/>
                        <w:left w:val="none" w:sz="0" w:space="0" w:color="auto"/>
                        <w:bottom w:val="none" w:sz="0" w:space="0" w:color="auto"/>
                        <w:right w:val="none" w:sz="0" w:space="0" w:color="auto"/>
                      </w:divBdr>
                      <w:divsChild>
                        <w:div w:id="273707157">
                          <w:marLeft w:val="0"/>
                          <w:marRight w:val="0"/>
                          <w:marTop w:val="0"/>
                          <w:marBottom w:val="0"/>
                          <w:divBdr>
                            <w:top w:val="none" w:sz="0" w:space="0" w:color="auto"/>
                            <w:left w:val="none" w:sz="0" w:space="0" w:color="auto"/>
                            <w:bottom w:val="none" w:sz="0" w:space="0" w:color="auto"/>
                            <w:right w:val="none" w:sz="0" w:space="0" w:color="auto"/>
                          </w:divBdr>
                          <w:divsChild>
                            <w:div w:id="1902058979">
                              <w:marLeft w:val="0"/>
                              <w:marRight w:val="0"/>
                              <w:marTop w:val="0"/>
                              <w:marBottom w:val="0"/>
                              <w:divBdr>
                                <w:top w:val="none" w:sz="0" w:space="0" w:color="auto"/>
                                <w:left w:val="none" w:sz="0" w:space="0" w:color="auto"/>
                                <w:bottom w:val="none" w:sz="0" w:space="0" w:color="auto"/>
                                <w:right w:val="none" w:sz="0" w:space="0" w:color="auto"/>
                              </w:divBdr>
                              <w:divsChild>
                                <w:div w:id="1782215587">
                                  <w:marLeft w:val="0"/>
                                  <w:marRight w:val="0"/>
                                  <w:marTop w:val="0"/>
                                  <w:marBottom w:val="0"/>
                                  <w:divBdr>
                                    <w:top w:val="none" w:sz="0" w:space="0" w:color="auto"/>
                                    <w:left w:val="none" w:sz="0" w:space="0" w:color="auto"/>
                                    <w:bottom w:val="none" w:sz="0" w:space="0" w:color="auto"/>
                                    <w:right w:val="none" w:sz="0" w:space="0" w:color="auto"/>
                                  </w:divBdr>
                                  <w:divsChild>
                                    <w:div w:id="1390612897">
                                      <w:marLeft w:val="0"/>
                                      <w:marRight w:val="0"/>
                                      <w:marTop w:val="0"/>
                                      <w:marBottom w:val="0"/>
                                      <w:divBdr>
                                        <w:top w:val="none" w:sz="0" w:space="0" w:color="auto"/>
                                        <w:left w:val="none" w:sz="0" w:space="0" w:color="auto"/>
                                        <w:bottom w:val="none" w:sz="0" w:space="0" w:color="auto"/>
                                        <w:right w:val="none" w:sz="0" w:space="0" w:color="auto"/>
                                      </w:divBdr>
                                      <w:divsChild>
                                        <w:div w:id="416367773">
                                          <w:marLeft w:val="0"/>
                                          <w:marRight w:val="0"/>
                                          <w:marTop w:val="0"/>
                                          <w:marBottom w:val="0"/>
                                          <w:divBdr>
                                            <w:top w:val="none" w:sz="0" w:space="0" w:color="auto"/>
                                            <w:left w:val="none" w:sz="0" w:space="0" w:color="auto"/>
                                            <w:bottom w:val="none" w:sz="0" w:space="0" w:color="auto"/>
                                            <w:right w:val="none" w:sz="0" w:space="0" w:color="auto"/>
                                          </w:divBdr>
                                          <w:divsChild>
                                            <w:div w:id="1808861905">
                                              <w:marLeft w:val="0"/>
                                              <w:marRight w:val="0"/>
                                              <w:marTop w:val="0"/>
                                              <w:marBottom w:val="0"/>
                                              <w:divBdr>
                                                <w:top w:val="none" w:sz="0" w:space="0" w:color="auto"/>
                                                <w:left w:val="none" w:sz="0" w:space="0" w:color="auto"/>
                                                <w:bottom w:val="none" w:sz="0" w:space="0" w:color="auto"/>
                                                <w:right w:val="none" w:sz="0" w:space="0" w:color="auto"/>
                                              </w:divBdr>
                                            </w:div>
                                            <w:div w:id="20427829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6095836">
                                      <w:marLeft w:val="0"/>
                                      <w:marRight w:val="0"/>
                                      <w:marTop w:val="0"/>
                                      <w:marBottom w:val="0"/>
                                      <w:divBdr>
                                        <w:top w:val="none" w:sz="0" w:space="0" w:color="auto"/>
                                        <w:left w:val="none" w:sz="0" w:space="0" w:color="auto"/>
                                        <w:bottom w:val="none" w:sz="0" w:space="0" w:color="auto"/>
                                        <w:right w:val="none" w:sz="0" w:space="0" w:color="auto"/>
                                      </w:divBdr>
                                      <w:divsChild>
                                        <w:div w:id="1527518970">
                                          <w:marLeft w:val="0"/>
                                          <w:marRight w:val="0"/>
                                          <w:marTop w:val="0"/>
                                          <w:marBottom w:val="0"/>
                                          <w:divBdr>
                                            <w:top w:val="none" w:sz="0" w:space="0" w:color="auto"/>
                                            <w:left w:val="none" w:sz="0" w:space="0" w:color="auto"/>
                                            <w:bottom w:val="none" w:sz="0" w:space="0" w:color="auto"/>
                                            <w:right w:val="none" w:sz="0" w:space="0" w:color="auto"/>
                                          </w:divBdr>
                                        </w:div>
                                      </w:divsChild>
                                    </w:div>
                                    <w:div w:id="7554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762666">
          <w:marLeft w:val="0"/>
          <w:marRight w:val="0"/>
          <w:marTop w:val="0"/>
          <w:marBottom w:val="0"/>
          <w:divBdr>
            <w:top w:val="none" w:sz="0" w:space="0" w:color="auto"/>
            <w:left w:val="none" w:sz="0" w:space="0" w:color="auto"/>
            <w:bottom w:val="none" w:sz="0" w:space="0" w:color="auto"/>
            <w:right w:val="none" w:sz="0" w:space="0" w:color="auto"/>
          </w:divBdr>
          <w:divsChild>
            <w:div w:id="1671984755">
              <w:marLeft w:val="0"/>
              <w:marRight w:val="120"/>
              <w:marTop w:val="0"/>
              <w:marBottom w:val="0"/>
              <w:divBdr>
                <w:top w:val="none" w:sz="0" w:space="0" w:color="auto"/>
                <w:left w:val="none" w:sz="0" w:space="0" w:color="auto"/>
                <w:bottom w:val="none" w:sz="0" w:space="0" w:color="auto"/>
                <w:right w:val="none" w:sz="0" w:space="0" w:color="auto"/>
              </w:divBdr>
              <w:divsChild>
                <w:div w:id="48304358">
                  <w:marLeft w:val="0"/>
                  <w:marRight w:val="0"/>
                  <w:marTop w:val="0"/>
                  <w:marBottom w:val="0"/>
                  <w:divBdr>
                    <w:top w:val="none" w:sz="0" w:space="0" w:color="auto"/>
                    <w:left w:val="none" w:sz="0" w:space="0" w:color="auto"/>
                    <w:bottom w:val="none" w:sz="0" w:space="0" w:color="auto"/>
                    <w:right w:val="none" w:sz="0" w:space="0" w:color="auto"/>
                  </w:divBdr>
                  <w:divsChild>
                    <w:div w:id="749348426">
                      <w:marLeft w:val="0"/>
                      <w:marRight w:val="0"/>
                      <w:marTop w:val="0"/>
                      <w:marBottom w:val="0"/>
                      <w:divBdr>
                        <w:top w:val="none" w:sz="0" w:space="0" w:color="auto"/>
                        <w:left w:val="none" w:sz="0" w:space="0" w:color="auto"/>
                        <w:bottom w:val="none" w:sz="0" w:space="0" w:color="auto"/>
                        <w:right w:val="none" w:sz="0" w:space="0" w:color="auto"/>
                      </w:divBdr>
                      <w:divsChild>
                        <w:div w:id="813643988">
                          <w:marLeft w:val="0"/>
                          <w:marRight w:val="0"/>
                          <w:marTop w:val="0"/>
                          <w:marBottom w:val="0"/>
                          <w:divBdr>
                            <w:top w:val="none" w:sz="0" w:space="0" w:color="auto"/>
                            <w:left w:val="none" w:sz="0" w:space="0" w:color="auto"/>
                            <w:bottom w:val="none" w:sz="0" w:space="0" w:color="auto"/>
                            <w:right w:val="none" w:sz="0" w:space="0" w:color="auto"/>
                          </w:divBdr>
                          <w:divsChild>
                            <w:div w:id="1971864909">
                              <w:marLeft w:val="0"/>
                              <w:marRight w:val="0"/>
                              <w:marTop w:val="0"/>
                              <w:marBottom w:val="0"/>
                              <w:divBdr>
                                <w:top w:val="none" w:sz="0" w:space="0" w:color="auto"/>
                                <w:left w:val="none" w:sz="0" w:space="0" w:color="auto"/>
                                <w:bottom w:val="none" w:sz="0" w:space="0" w:color="auto"/>
                                <w:right w:val="none" w:sz="0" w:space="0" w:color="auto"/>
                              </w:divBdr>
                              <w:divsChild>
                                <w:div w:id="1767572813">
                                  <w:marLeft w:val="0"/>
                                  <w:marRight w:val="0"/>
                                  <w:marTop w:val="0"/>
                                  <w:marBottom w:val="0"/>
                                  <w:divBdr>
                                    <w:top w:val="none" w:sz="0" w:space="0" w:color="auto"/>
                                    <w:left w:val="none" w:sz="0" w:space="0" w:color="auto"/>
                                    <w:bottom w:val="none" w:sz="0" w:space="0" w:color="auto"/>
                                    <w:right w:val="none" w:sz="0" w:space="0" w:color="auto"/>
                                  </w:divBdr>
                                  <w:divsChild>
                                    <w:div w:id="90469104">
                                      <w:marLeft w:val="0"/>
                                      <w:marRight w:val="0"/>
                                      <w:marTop w:val="0"/>
                                      <w:marBottom w:val="0"/>
                                      <w:divBdr>
                                        <w:top w:val="none" w:sz="0" w:space="0" w:color="auto"/>
                                        <w:left w:val="none" w:sz="0" w:space="0" w:color="auto"/>
                                        <w:bottom w:val="none" w:sz="0" w:space="0" w:color="auto"/>
                                        <w:right w:val="none" w:sz="0" w:space="0" w:color="auto"/>
                                      </w:divBdr>
                                      <w:divsChild>
                                        <w:div w:id="2093812977">
                                          <w:marLeft w:val="0"/>
                                          <w:marRight w:val="0"/>
                                          <w:marTop w:val="0"/>
                                          <w:marBottom w:val="0"/>
                                          <w:divBdr>
                                            <w:top w:val="none" w:sz="0" w:space="0" w:color="auto"/>
                                            <w:left w:val="none" w:sz="0" w:space="0" w:color="auto"/>
                                            <w:bottom w:val="none" w:sz="0" w:space="0" w:color="auto"/>
                                            <w:right w:val="none" w:sz="0" w:space="0" w:color="auto"/>
                                          </w:divBdr>
                                          <w:divsChild>
                                            <w:div w:id="2088770605">
                                              <w:marLeft w:val="0"/>
                                              <w:marRight w:val="0"/>
                                              <w:marTop w:val="0"/>
                                              <w:marBottom w:val="0"/>
                                              <w:divBdr>
                                                <w:top w:val="none" w:sz="0" w:space="0" w:color="auto"/>
                                                <w:left w:val="none" w:sz="0" w:space="0" w:color="auto"/>
                                                <w:bottom w:val="none" w:sz="0" w:space="0" w:color="auto"/>
                                                <w:right w:val="none" w:sz="0" w:space="0" w:color="auto"/>
                                              </w:divBdr>
                                            </w:div>
                                            <w:div w:id="20063215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61612549">
                                      <w:marLeft w:val="0"/>
                                      <w:marRight w:val="0"/>
                                      <w:marTop w:val="0"/>
                                      <w:marBottom w:val="0"/>
                                      <w:divBdr>
                                        <w:top w:val="none" w:sz="0" w:space="0" w:color="auto"/>
                                        <w:left w:val="none" w:sz="0" w:space="0" w:color="auto"/>
                                        <w:bottom w:val="none" w:sz="0" w:space="0" w:color="auto"/>
                                        <w:right w:val="none" w:sz="0" w:space="0" w:color="auto"/>
                                      </w:divBdr>
                                      <w:divsChild>
                                        <w:div w:id="42143049">
                                          <w:marLeft w:val="0"/>
                                          <w:marRight w:val="0"/>
                                          <w:marTop w:val="0"/>
                                          <w:marBottom w:val="0"/>
                                          <w:divBdr>
                                            <w:top w:val="none" w:sz="0" w:space="0" w:color="auto"/>
                                            <w:left w:val="none" w:sz="0" w:space="0" w:color="auto"/>
                                            <w:bottom w:val="none" w:sz="0" w:space="0" w:color="auto"/>
                                            <w:right w:val="none" w:sz="0" w:space="0" w:color="auto"/>
                                          </w:divBdr>
                                        </w:div>
                                      </w:divsChild>
                                    </w:div>
                                    <w:div w:id="13804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29817">
          <w:marLeft w:val="0"/>
          <w:marRight w:val="0"/>
          <w:marTop w:val="0"/>
          <w:marBottom w:val="0"/>
          <w:divBdr>
            <w:top w:val="none" w:sz="0" w:space="0" w:color="auto"/>
            <w:left w:val="none" w:sz="0" w:space="0" w:color="auto"/>
            <w:bottom w:val="none" w:sz="0" w:space="0" w:color="auto"/>
            <w:right w:val="none" w:sz="0" w:space="0" w:color="auto"/>
          </w:divBdr>
          <w:divsChild>
            <w:div w:id="1744985642">
              <w:marLeft w:val="0"/>
              <w:marRight w:val="120"/>
              <w:marTop w:val="0"/>
              <w:marBottom w:val="0"/>
              <w:divBdr>
                <w:top w:val="none" w:sz="0" w:space="0" w:color="auto"/>
                <w:left w:val="none" w:sz="0" w:space="0" w:color="auto"/>
                <w:bottom w:val="none" w:sz="0" w:space="0" w:color="auto"/>
                <w:right w:val="none" w:sz="0" w:space="0" w:color="auto"/>
              </w:divBdr>
              <w:divsChild>
                <w:div w:id="675225651">
                  <w:marLeft w:val="0"/>
                  <w:marRight w:val="0"/>
                  <w:marTop w:val="0"/>
                  <w:marBottom w:val="0"/>
                  <w:divBdr>
                    <w:top w:val="none" w:sz="0" w:space="0" w:color="auto"/>
                    <w:left w:val="none" w:sz="0" w:space="0" w:color="auto"/>
                    <w:bottom w:val="none" w:sz="0" w:space="0" w:color="auto"/>
                    <w:right w:val="none" w:sz="0" w:space="0" w:color="auto"/>
                  </w:divBdr>
                  <w:divsChild>
                    <w:div w:id="1370496066">
                      <w:marLeft w:val="0"/>
                      <w:marRight w:val="0"/>
                      <w:marTop w:val="0"/>
                      <w:marBottom w:val="0"/>
                      <w:divBdr>
                        <w:top w:val="none" w:sz="0" w:space="0" w:color="auto"/>
                        <w:left w:val="none" w:sz="0" w:space="0" w:color="auto"/>
                        <w:bottom w:val="none" w:sz="0" w:space="0" w:color="auto"/>
                        <w:right w:val="none" w:sz="0" w:space="0" w:color="auto"/>
                      </w:divBdr>
                      <w:divsChild>
                        <w:div w:id="1222983093">
                          <w:marLeft w:val="0"/>
                          <w:marRight w:val="0"/>
                          <w:marTop w:val="0"/>
                          <w:marBottom w:val="0"/>
                          <w:divBdr>
                            <w:top w:val="none" w:sz="0" w:space="0" w:color="auto"/>
                            <w:left w:val="none" w:sz="0" w:space="0" w:color="auto"/>
                            <w:bottom w:val="none" w:sz="0" w:space="0" w:color="auto"/>
                            <w:right w:val="none" w:sz="0" w:space="0" w:color="auto"/>
                          </w:divBdr>
                          <w:divsChild>
                            <w:div w:id="880746690">
                              <w:marLeft w:val="0"/>
                              <w:marRight w:val="0"/>
                              <w:marTop w:val="0"/>
                              <w:marBottom w:val="0"/>
                              <w:divBdr>
                                <w:top w:val="none" w:sz="0" w:space="0" w:color="auto"/>
                                <w:left w:val="none" w:sz="0" w:space="0" w:color="auto"/>
                                <w:bottom w:val="none" w:sz="0" w:space="0" w:color="auto"/>
                                <w:right w:val="none" w:sz="0" w:space="0" w:color="auto"/>
                              </w:divBdr>
                              <w:divsChild>
                                <w:div w:id="371155703">
                                  <w:marLeft w:val="0"/>
                                  <w:marRight w:val="0"/>
                                  <w:marTop w:val="0"/>
                                  <w:marBottom w:val="0"/>
                                  <w:divBdr>
                                    <w:top w:val="none" w:sz="0" w:space="0" w:color="auto"/>
                                    <w:left w:val="none" w:sz="0" w:space="0" w:color="auto"/>
                                    <w:bottom w:val="none" w:sz="0" w:space="0" w:color="auto"/>
                                    <w:right w:val="none" w:sz="0" w:space="0" w:color="auto"/>
                                  </w:divBdr>
                                  <w:divsChild>
                                    <w:div w:id="1763139371">
                                      <w:marLeft w:val="0"/>
                                      <w:marRight w:val="0"/>
                                      <w:marTop w:val="0"/>
                                      <w:marBottom w:val="0"/>
                                      <w:divBdr>
                                        <w:top w:val="none" w:sz="0" w:space="0" w:color="auto"/>
                                        <w:left w:val="none" w:sz="0" w:space="0" w:color="auto"/>
                                        <w:bottom w:val="none" w:sz="0" w:space="0" w:color="auto"/>
                                        <w:right w:val="none" w:sz="0" w:space="0" w:color="auto"/>
                                      </w:divBdr>
                                      <w:divsChild>
                                        <w:div w:id="1621297058">
                                          <w:marLeft w:val="0"/>
                                          <w:marRight w:val="0"/>
                                          <w:marTop w:val="0"/>
                                          <w:marBottom w:val="0"/>
                                          <w:divBdr>
                                            <w:top w:val="none" w:sz="0" w:space="0" w:color="auto"/>
                                            <w:left w:val="none" w:sz="0" w:space="0" w:color="auto"/>
                                            <w:bottom w:val="none" w:sz="0" w:space="0" w:color="auto"/>
                                            <w:right w:val="none" w:sz="0" w:space="0" w:color="auto"/>
                                          </w:divBdr>
                                          <w:divsChild>
                                            <w:div w:id="1136409333">
                                              <w:marLeft w:val="0"/>
                                              <w:marRight w:val="0"/>
                                              <w:marTop w:val="0"/>
                                              <w:marBottom w:val="0"/>
                                              <w:divBdr>
                                                <w:top w:val="none" w:sz="0" w:space="0" w:color="auto"/>
                                                <w:left w:val="none" w:sz="0" w:space="0" w:color="auto"/>
                                                <w:bottom w:val="none" w:sz="0" w:space="0" w:color="auto"/>
                                                <w:right w:val="none" w:sz="0" w:space="0" w:color="auto"/>
                                              </w:divBdr>
                                            </w:div>
                                            <w:div w:id="18721820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29014869">
                                      <w:marLeft w:val="0"/>
                                      <w:marRight w:val="0"/>
                                      <w:marTop w:val="0"/>
                                      <w:marBottom w:val="0"/>
                                      <w:divBdr>
                                        <w:top w:val="none" w:sz="0" w:space="0" w:color="auto"/>
                                        <w:left w:val="none" w:sz="0" w:space="0" w:color="auto"/>
                                        <w:bottom w:val="none" w:sz="0" w:space="0" w:color="auto"/>
                                        <w:right w:val="none" w:sz="0" w:space="0" w:color="auto"/>
                                      </w:divBdr>
                                      <w:divsChild>
                                        <w:div w:id="533464701">
                                          <w:marLeft w:val="0"/>
                                          <w:marRight w:val="0"/>
                                          <w:marTop w:val="0"/>
                                          <w:marBottom w:val="0"/>
                                          <w:divBdr>
                                            <w:top w:val="none" w:sz="0" w:space="0" w:color="auto"/>
                                            <w:left w:val="none" w:sz="0" w:space="0" w:color="auto"/>
                                            <w:bottom w:val="none" w:sz="0" w:space="0" w:color="auto"/>
                                            <w:right w:val="none" w:sz="0" w:space="0" w:color="auto"/>
                                          </w:divBdr>
                                        </w:div>
                                      </w:divsChild>
                                    </w:div>
                                    <w:div w:id="4280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861347">
          <w:marLeft w:val="0"/>
          <w:marRight w:val="0"/>
          <w:marTop w:val="0"/>
          <w:marBottom w:val="0"/>
          <w:divBdr>
            <w:top w:val="none" w:sz="0" w:space="0" w:color="auto"/>
            <w:left w:val="none" w:sz="0" w:space="0" w:color="auto"/>
            <w:bottom w:val="none" w:sz="0" w:space="0" w:color="auto"/>
            <w:right w:val="none" w:sz="0" w:space="0" w:color="auto"/>
          </w:divBdr>
          <w:divsChild>
            <w:div w:id="1224219663">
              <w:marLeft w:val="0"/>
              <w:marRight w:val="120"/>
              <w:marTop w:val="0"/>
              <w:marBottom w:val="0"/>
              <w:divBdr>
                <w:top w:val="none" w:sz="0" w:space="0" w:color="auto"/>
                <w:left w:val="none" w:sz="0" w:space="0" w:color="auto"/>
                <w:bottom w:val="none" w:sz="0" w:space="0" w:color="auto"/>
                <w:right w:val="none" w:sz="0" w:space="0" w:color="auto"/>
              </w:divBdr>
              <w:divsChild>
                <w:div w:id="1888763390">
                  <w:marLeft w:val="0"/>
                  <w:marRight w:val="0"/>
                  <w:marTop w:val="0"/>
                  <w:marBottom w:val="0"/>
                  <w:divBdr>
                    <w:top w:val="none" w:sz="0" w:space="0" w:color="auto"/>
                    <w:left w:val="none" w:sz="0" w:space="0" w:color="auto"/>
                    <w:bottom w:val="none" w:sz="0" w:space="0" w:color="auto"/>
                    <w:right w:val="none" w:sz="0" w:space="0" w:color="auto"/>
                  </w:divBdr>
                  <w:divsChild>
                    <w:div w:id="1011224103">
                      <w:marLeft w:val="0"/>
                      <w:marRight w:val="0"/>
                      <w:marTop w:val="0"/>
                      <w:marBottom w:val="0"/>
                      <w:divBdr>
                        <w:top w:val="none" w:sz="0" w:space="0" w:color="auto"/>
                        <w:left w:val="none" w:sz="0" w:space="0" w:color="auto"/>
                        <w:bottom w:val="none" w:sz="0" w:space="0" w:color="auto"/>
                        <w:right w:val="none" w:sz="0" w:space="0" w:color="auto"/>
                      </w:divBdr>
                      <w:divsChild>
                        <w:div w:id="558786102">
                          <w:marLeft w:val="0"/>
                          <w:marRight w:val="0"/>
                          <w:marTop w:val="0"/>
                          <w:marBottom w:val="0"/>
                          <w:divBdr>
                            <w:top w:val="none" w:sz="0" w:space="0" w:color="auto"/>
                            <w:left w:val="none" w:sz="0" w:space="0" w:color="auto"/>
                            <w:bottom w:val="none" w:sz="0" w:space="0" w:color="auto"/>
                            <w:right w:val="none" w:sz="0" w:space="0" w:color="auto"/>
                          </w:divBdr>
                          <w:divsChild>
                            <w:div w:id="1330326752">
                              <w:marLeft w:val="0"/>
                              <w:marRight w:val="0"/>
                              <w:marTop w:val="0"/>
                              <w:marBottom w:val="0"/>
                              <w:divBdr>
                                <w:top w:val="none" w:sz="0" w:space="0" w:color="auto"/>
                                <w:left w:val="none" w:sz="0" w:space="0" w:color="auto"/>
                                <w:bottom w:val="none" w:sz="0" w:space="0" w:color="auto"/>
                                <w:right w:val="none" w:sz="0" w:space="0" w:color="auto"/>
                              </w:divBdr>
                              <w:divsChild>
                                <w:div w:id="248079222">
                                  <w:marLeft w:val="0"/>
                                  <w:marRight w:val="0"/>
                                  <w:marTop w:val="0"/>
                                  <w:marBottom w:val="0"/>
                                  <w:divBdr>
                                    <w:top w:val="none" w:sz="0" w:space="0" w:color="auto"/>
                                    <w:left w:val="none" w:sz="0" w:space="0" w:color="auto"/>
                                    <w:bottom w:val="none" w:sz="0" w:space="0" w:color="auto"/>
                                    <w:right w:val="none" w:sz="0" w:space="0" w:color="auto"/>
                                  </w:divBdr>
                                  <w:divsChild>
                                    <w:div w:id="1568766692">
                                      <w:marLeft w:val="0"/>
                                      <w:marRight w:val="0"/>
                                      <w:marTop w:val="0"/>
                                      <w:marBottom w:val="0"/>
                                      <w:divBdr>
                                        <w:top w:val="none" w:sz="0" w:space="0" w:color="auto"/>
                                        <w:left w:val="none" w:sz="0" w:space="0" w:color="auto"/>
                                        <w:bottom w:val="none" w:sz="0" w:space="0" w:color="auto"/>
                                        <w:right w:val="none" w:sz="0" w:space="0" w:color="auto"/>
                                      </w:divBdr>
                                      <w:divsChild>
                                        <w:div w:id="1877043917">
                                          <w:marLeft w:val="0"/>
                                          <w:marRight w:val="0"/>
                                          <w:marTop w:val="0"/>
                                          <w:marBottom w:val="0"/>
                                          <w:divBdr>
                                            <w:top w:val="none" w:sz="0" w:space="0" w:color="auto"/>
                                            <w:left w:val="none" w:sz="0" w:space="0" w:color="auto"/>
                                            <w:bottom w:val="none" w:sz="0" w:space="0" w:color="auto"/>
                                            <w:right w:val="none" w:sz="0" w:space="0" w:color="auto"/>
                                          </w:divBdr>
                                          <w:divsChild>
                                            <w:div w:id="135074378">
                                              <w:marLeft w:val="0"/>
                                              <w:marRight w:val="0"/>
                                              <w:marTop w:val="0"/>
                                              <w:marBottom w:val="0"/>
                                              <w:divBdr>
                                                <w:top w:val="none" w:sz="0" w:space="0" w:color="auto"/>
                                                <w:left w:val="none" w:sz="0" w:space="0" w:color="auto"/>
                                                <w:bottom w:val="none" w:sz="0" w:space="0" w:color="auto"/>
                                                <w:right w:val="none" w:sz="0" w:space="0" w:color="auto"/>
                                              </w:divBdr>
                                            </w:div>
                                            <w:div w:id="5132993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24220865">
                                      <w:marLeft w:val="0"/>
                                      <w:marRight w:val="0"/>
                                      <w:marTop w:val="0"/>
                                      <w:marBottom w:val="0"/>
                                      <w:divBdr>
                                        <w:top w:val="none" w:sz="0" w:space="0" w:color="auto"/>
                                        <w:left w:val="none" w:sz="0" w:space="0" w:color="auto"/>
                                        <w:bottom w:val="none" w:sz="0" w:space="0" w:color="auto"/>
                                        <w:right w:val="none" w:sz="0" w:space="0" w:color="auto"/>
                                      </w:divBdr>
                                      <w:divsChild>
                                        <w:div w:id="1003166133">
                                          <w:marLeft w:val="0"/>
                                          <w:marRight w:val="0"/>
                                          <w:marTop w:val="0"/>
                                          <w:marBottom w:val="0"/>
                                          <w:divBdr>
                                            <w:top w:val="none" w:sz="0" w:space="0" w:color="auto"/>
                                            <w:left w:val="none" w:sz="0" w:space="0" w:color="auto"/>
                                            <w:bottom w:val="none" w:sz="0" w:space="0" w:color="auto"/>
                                            <w:right w:val="none" w:sz="0" w:space="0" w:color="auto"/>
                                          </w:divBdr>
                                        </w:div>
                                      </w:divsChild>
                                    </w:div>
                                    <w:div w:id="59764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054993">
          <w:marLeft w:val="0"/>
          <w:marRight w:val="0"/>
          <w:marTop w:val="0"/>
          <w:marBottom w:val="0"/>
          <w:divBdr>
            <w:top w:val="none" w:sz="0" w:space="0" w:color="auto"/>
            <w:left w:val="none" w:sz="0" w:space="0" w:color="auto"/>
            <w:bottom w:val="none" w:sz="0" w:space="0" w:color="auto"/>
            <w:right w:val="none" w:sz="0" w:space="0" w:color="auto"/>
          </w:divBdr>
          <w:divsChild>
            <w:div w:id="695154721">
              <w:marLeft w:val="0"/>
              <w:marRight w:val="120"/>
              <w:marTop w:val="0"/>
              <w:marBottom w:val="0"/>
              <w:divBdr>
                <w:top w:val="none" w:sz="0" w:space="0" w:color="auto"/>
                <w:left w:val="none" w:sz="0" w:space="0" w:color="auto"/>
                <w:bottom w:val="none" w:sz="0" w:space="0" w:color="auto"/>
                <w:right w:val="none" w:sz="0" w:space="0" w:color="auto"/>
              </w:divBdr>
              <w:divsChild>
                <w:div w:id="2066290624">
                  <w:marLeft w:val="0"/>
                  <w:marRight w:val="0"/>
                  <w:marTop w:val="0"/>
                  <w:marBottom w:val="0"/>
                  <w:divBdr>
                    <w:top w:val="none" w:sz="0" w:space="0" w:color="auto"/>
                    <w:left w:val="none" w:sz="0" w:space="0" w:color="auto"/>
                    <w:bottom w:val="none" w:sz="0" w:space="0" w:color="auto"/>
                    <w:right w:val="none" w:sz="0" w:space="0" w:color="auto"/>
                  </w:divBdr>
                  <w:divsChild>
                    <w:div w:id="570501710">
                      <w:marLeft w:val="0"/>
                      <w:marRight w:val="0"/>
                      <w:marTop w:val="0"/>
                      <w:marBottom w:val="0"/>
                      <w:divBdr>
                        <w:top w:val="none" w:sz="0" w:space="0" w:color="auto"/>
                        <w:left w:val="none" w:sz="0" w:space="0" w:color="auto"/>
                        <w:bottom w:val="none" w:sz="0" w:space="0" w:color="auto"/>
                        <w:right w:val="none" w:sz="0" w:space="0" w:color="auto"/>
                      </w:divBdr>
                      <w:divsChild>
                        <w:div w:id="146559509">
                          <w:marLeft w:val="0"/>
                          <w:marRight w:val="0"/>
                          <w:marTop w:val="0"/>
                          <w:marBottom w:val="0"/>
                          <w:divBdr>
                            <w:top w:val="none" w:sz="0" w:space="0" w:color="auto"/>
                            <w:left w:val="none" w:sz="0" w:space="0" w:color="auto"/>
                            <w:bottom w:val="none" w:sz="0" w:space="0" w:color="auto"/>
                            <w:right w:val="none" w:sz="0" w:space="0" w:color="auto"/>
                          </w:divBdr>
                          <w:divsChild>
                            <w:div w:id="1901205239">
                              <w:marLeft w:val="0"/>
                              <w:marRight w:val="0"/>
                              <w:marTop w:val="0"/>
                              <w:marBottom w:val="0"/>
                              <w:divBdr>
                                <w:top w:val="none" w:sz="0" w:space="0" w:color="auto"/>
                                <w:left w:val="none" w:sz="0" w:space="0" w:color="auto"/>
                                <w:bottom w:val="none" w:sz="0" w:space="0" w:color="auto"/>
                                <w:right w:val="none" w:sz="0" w:space="0" w:color="auto"/>
                              </w:divBdr>
                              <w:divsChild>
                                <w:div w:id="201401870">
                                  <w:marLeft w:val="0"/>
                                  <w:marRight w:val="0"/>
                                  <w:marTop w:val="0"/>
                                  <w:marBottom w:val="0"/>
                                  <w:divBdr>
                                    <w:top w:val="none" w:sz="0" w:space="0" w:color="auto"/>
                                    <w:left w:val="none" w:sz="0" w:space="0" w:color="auto"/>
                                    <w:bottom w:val="none" w:sz="0" w:space="0" w:color="auto"/>
                                    <w:right w:val="none" w:sz="0" w:space="0" w:color="auto"/>
                                  </w:divBdr>
                                  <w:divsChild>
                                    <w:div w:id="959652553">
                                      <w:marLeft w:val="0"/>
                                      <w:marRight w:val="0"/>
                                      <w:marTop w:val="0"/>
                                      <w:marBottom w:val="0"/>
                                      <w:divBdr>
                                        <w:top w:val="none" w:sz="0" w:space="0" w:color="auto"/>
                                        <w:left w:val="none" w:sz="0" w:space="0" w:color="auto"/>
                                        <w:bottom w:val="none" w:sz="0" w:space="0" w:color="auto"/>
                                        <w:right w:val="none" w:sz="0" w:space="0" w:color="auto"/>
                                      </w:divBdr>
                                      <w:divsChild>
                                        <w:div w:id="409469373">
                                          <w:marLeft w:val="0"/>
                                          <w:marRight w:val="0"/>
                                          <w:marTop w:val="0"/>
                                          <w:marBottom w:val="0"/>
                                          <w:divBdr>
                                            <w:top w:val="none" w:sz="0" w:space="0" w:color="auto"/>
                                            <w:left w:val="none" w:sz="0" w:space="0" w:color="auto"/>
                                            <w:bottom w:val="none" w:sz="0" w:space="0" w:color="auto"/>
                                            <w:right w:val="none" w:sz="0" w:space="0" w:color="auto"/>
                                          </w:divBdr>
                                          <w:divsChild>
                                            <w:div w:id="834148793">
                                              <w:marLeft w:val="0"/>
                                              <w:marRight w:val="0"/>
                                              <w:marTop w:val="0"/>
                                              <w:marBottom w:val="0"/>
                                              <w:divBdr>
                                                <w:top w:val="none" w:sz="0" w:space="0" w:color="auto"/>
                                                <w:left w:val="none" w:sz="0" w:space="0" w:color="auto"/>
                                                <w:bottom w:val="none" w:sz="0" w:space="0" w:color="auto"/>
                                                <w:right w:val="none" w:sz="0" w:space="0" w:color="auto"/>
                                              </w:divBdr>
                                            </w:div>
                                            <w:div w:id="16162811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03144228">
                                      <w:marLeft w:val="0"/>
                                      <w:marRight w:val="0"/>
                                      <w:marTop w:val="0"/>
                                      <w:marBottom w:val="0"/>
                                      <w:divBdr>
                                        <w:top w:val="none" w:sz="0" w:space="0" w:color="auto"/>
                                        <w:left w:val="none" w:sz="0" w:space="0" w:color="auto"/>
                                        <w:bottom w:val="none" w:sz="0" w:space="0" w:color="auto"/>
                                        <w:right w:val="none" w:sz="0" w:space="0" w:color="auto"/>
                                      </w:divBdr>
                                      <w:divsChild>
                                        <w:div w:id="44566856">
                                          <w:marLeft w:val="0"/>
                                          <w:marRight w:val="0"/>
                                          <w:marTop w:val="0"/>
                                          <w:marBottom w:val="0"/>
                                          <w:divBdr>
                                            <w:top w:val="none" w:sz="0" w:space="0" w:color="auto"/>
                                            <w:left w:val="none" w:sz="0" w:space="0" w:color="auto"/>
                                            <w:bottom w:val="none" w:sz="0" w:space="0" w:color="auto"/>
                                            <w:right w:val="none" w:sz="0" w:space="0" w:color="auto"/>
                                          </w:divBdr>
                                        </w:div>
                                      </w:divsChild>
                                    </w:div>
                                    <w:div w:id="15694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54747">
          <w:marLeft w:val="0"/>
          <w:marRight w:val="0"/>
          <w:marTop w:val="0"/>
          <w:marBottom w:val="0"/>
          <w:divBdr>
            <w:top w:val="none" w:sz="0" w:space="0" w:color="auto"/>
            <w:left w:val="none" w:sz="0" w:space="0" w:color="auto"/>
            <w:bottom w:val="none" w:sz="0" w:space="0" w:color="auto"/>
            <w:right w:val="none" w:sz="0" w:space="0" w:color="auto"/>
          </w:divBdr>
          <w:divsChild>
            <w:div w:id="496774481">
              <w:marLeft w:val="0"/>
              <w:marRight w:val="120"/>
              <w:marTop w:val="0"/>
              <w:marBottom w:val="0"/>
              <w:divBdr>
                <w:top w:val="none" w:sz="0" w:space="0" w:color="auto"/>
                <w:left w:val="none" w:sz="0" w:space="0" w:color="auto"/>
                <w:bottom w:val="none" w:sz="0" w:space="0" w:color="auto"/>
                <w:right w:val="none" w:sz="0" w:space="0" w:color="auto"/>
              </w:divBdr>
              <w:divsChild>
                <w:div w:id="1863981028">
                  <w:marLeft w:val="0"/>
                  <w:marRight w:val="0"/>
                  <w:marTop w:val="0"/>
                  <w:marBottom w:val="0"/>
                  <w:divBdr>
                    <w:top w:val="none" w:sz="0" w:space="0" w:color="auto"/>
                    <w:left w:val="none" w:sz="0" w:space="0" w:color="auto"/>
                    <w:bottom w:val="none" w:sz="0" w:space="0" w:color="auto"/>
                    <w:right w:val="none" w:sz="0" w:space="0" w:color="auto"/>
                  </w:divBdr>
                  <w:divsChild>
                    <w:div w:id="1777943106">
                      <w:marLeft w:val="0"/>
                      <w:marRight w:val="0"/>
                      <w:marTop w:val="0"/>
                      <w:marBottom w:val="0"/>
                      <w:divBdr>
                        <w:top w:val="none" w:sz="0" w:space="0" w:color="auto"/>
                        <w:left w:val="none" w:sz="0" w:space="0" w:color="auto"/>
                        <w:bottom w:val="none" w:sz="0" w:space="0" w:color="auto"/>
                        <w:right w:val="none" w:sz="0" w:space="0" w:color="auto"/>
                      </w:divBdr>
                      <w:divsChild>
                        <w:div w:id="1685668945">
                          <w:marLeft w:val="0"/>
                          <w:marRight w:val="0"/>
                          <w:marTop w:val="0"/>
                          <w:marBottom w:val="0"/>
                          <w:divBdr>
                            <w:top w:val="none" w:sz="0" w:space="0" w:color="auto"/>
                            <w:left w:val="none" w:sz="0" w:space="0" w:color="auto"/>
                            <w:bottom w:val="none" w:sz="0" w:space="0" w:color="auto"/>
                            <w:right w:val="none" w:sz="0" w:space="0" w:color="auto"/>
                          </w:divBdr>
                          <w:divsChild>
                            <w:div w:id="1523713023">
                              <w:marLeft w:val="0"/>
                              <w:marRight w:val="0"/>
                              <w:marTop w:val="0"/>
                              <w:marBottom w:val="0"/>
                              <w:divBdr>
                                <w:top w:val="none" w:sz="0" w:space="0" w:color="auto"/>
                                <w:left w:val="none" w:sz="0" w:space="0" w:color="auto"/>
                                <w:bottom w:val="none" w:sz="0" w:space="0" w:color="auto"/>
                                <w:right w:val="none" w:sz="0" w:space="0" w:color="auto"/>
                              </w:divBdr>
                              <w:divsChild>
                                <w:div w:id="1771972620">
                                  <w:marLeft w:val="0"/>
                                  <w:marRight w:val="0"/>
                                  <w:marTop w:val="0"/>
                                  <w:marBottom w:val="0"/>
                                  <w:divBdr>
                                    <w:top w:val="none" w:sz="0" w:space="0" w:color="auto"/>
                                    <w:left w:val="none" w:sz="0" w:space="0" w:color="auto"/>
                                    <w:bottom w:val="none" w:sz="0" w:space="0" w:color="auto"/>
                                    <w:right w:val="none" w:sz="0" w:space="0" w:color="auto"/>
                                  </w:divBdr>
                                  <w:divsChild>
                                    <w:div w:id="1246573910">
                                      <w:marLeft w:val="0"/>
                                      <w:marRight w:val="0"/>
                                      <w:marTop w:val="0"/>
                                      <w:marBottom w:val="0"/>
                                      <w:divBdr>
                                        <w:top w:val="none" w:sz="0" w:space="0" w:color="auto"/>
                                        <w:left w:val="none" w:sz="0" w:space="0" w:color="auto"/>
                                        <w:bottom w:val="none" w:sz="0" w:space="0" w:color="auto"/>
                                        <w:right w:val="none" w:sz="0" w:space="0" w:color="auto"/>
                                      </w:divBdr>
                                      <w:divsChild>
                                        <w:div w:id="154613455">
                                          <w:marLeft w:val="0"/>
                                          <w:marRight w:val="0"/>
                                          <w:marTop w:val="0"/>
                                          <w:marBottom w:val="0"/>
                                          <w:divBdr>
                                            <w:top w:val="none" w:sz="0" w:space="0" w:color="auto"/>
                                            <w:left w:val="none" w:sz="0" w:space="0" w:color="auto"/>
                                            <w:bottom w:val="none" w:sz="0" w:space="0" w:color="auto"/>
                                            <w:right w:val="none" w:sz="0" w:space="0" w:color="auto"/>
                                          </w:divBdr>
                                          <w:divsChild>
                                            <w:div w:id="18484452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68316418">
                                      <w:marLeft w:val="0"/>
                                      <w:marRight w:val="0"/>
                                      <w:marTop w:val="0"/>
                                      <w:marBottom w:val="0"/>
                                      <w:divBdr>
                                        <w:top w:val="none" w:sz="0" w:space="0" w:color="auto"/>
                                        <w:left w:val="none" w:sz="0" w:space="0" w:color="auto"/>
                                        <w:bottom w:val="none" w:sz="0" w:space="0" w:color="auto"/>
                                        <w:right w:val="none" w:sz="0" w:space="0" w:color="auto"/>
                                      </w:divBdr>
                                      <w:divsChild>
                                        <w:div w:id="1115711418">
                                          <w:marLeft w:val="0"/>
                                          <w:marRight w:val="0"/>
                                          <w:marTop w:val="0"/>
                                          <w:marBottom w:val="0"/>
                                          <w:divBdr>
                                            <w:top w:val="none" w:sz="0" w:space="0" w:color="auto"/>
                                            <w:left w:val="none" w:sz="0" w:space="0" w:color="auto"/>
                                            <w:bottom w:val="none" w:sz="0" w:space="0" w:color="auto"/>
                                            <w:right w:val="none" w:sz="0" w:space="0" w:color="auto"/>
                                          </w:divBdr>
                                        </w:div>
                                      </w:divsChild>
                                    </w:div>
                                    <w:div w:id="17749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140386">
          <w:marLeft w:val="0"/>
          <w:marRight w:val="0"/>
          <w:marTop w:val="0"/>
          <w:marBottom w:val="0"/>
          <w:divBdr>
            <w:top w:val="none" w:sz="0" w:space="0" w:color="auto"/>
            <w:left w:val="none" w:sz="0" w:space="0" w:color="auto"/>
            <w:bottom w:val="none" w:sz="0" w:space="0" w:color="auto"/>
            <w:right w:val="none" w:sz="0" w:space="0" w:color="auto"/>
          </w:divBdr>
          <w:divsChild>
            <w:div w:id="704867053">
              <w:marLeft w:val="0"/>
              <w:marRight w:val="120"/>
              <w:marTop w:val="0"/>
              <w:marBottom w:val="0"/>
              <w:divBdr>
                <w:top w:val="none" w:sz="0" w:space="0" w:color="auto"/>
                <w:left w:val="none" w:sz="0" w:space="0" w:color="auto"/>
                <w:bottom w:val="none" w:sz="0" w:space="0" w:color="auto"/>
                <w:right w:val="none" w:sz="0" w:space="0" w:color="auto"/>
              </w:divBdr>
              <w:divsChild>
                <w:div w:id="1862553019">
                  <w:marLeft w:val="0"/>
                  <w:marRight w:val="0"/>
                  <w:marTop w:val="0"/>
                  <w:marBottom w:val="0"/>
                  <w:divBdr>
                    <w:top w:val="none" w:sz="0" w:space="0" w:color="auto"/>
                    <w:left w:val="none" w:sz="0" w:space="0" w:color="auto"/>
                    <w:bottom w:val="none" w:sz="0" w:space="0" w:color="auto"/>
                    <w:right w:val="none" w:sz="0" w:space="0" w:color="auto"/>
                  </w:divBdr>
                  <w:divsChild>
                    <w:div w:id="254827452">
                      <w:marLeft w:val="0"/>
                      <w:marRight w:val="0"/>
                      <w:marTop w:val="0"/>
                      <w:marBottom w:val="0"/>
                      <w:divBdr>
                        <w:top w:val="none" w:sz="0" w:space="0" w:color="auto"/>
                        <w:left w:val="none" w:sz="0" w:space="0" w:color="auto"/>
                        <w:bottom w:val="none" w:sz="0" w:space="0" w:color="auto"/>
                        <w:right w:val="none" w:sz="0" w:space="0" w:color="auto"/>
                      </w:divBdr>
                      <w:divsChild>
                        <w:div w:id="870341385">
                          <w:marLeft w:val="0"/>
                          <w:marRight w:val="0"/>
                          <w:marTop w:val="0"/>
                          <w:marBottom w:val="0"/>
                          <w:divBdr>
                            <w:top w:val="none" w:sz="0" w:space="0" w:color="auto"/>
                            <w:left w:val="none" w:sz="0" w:space="0" w:color="auto"/>
                            <w:bottom w:val="none" w:sz="0" w:space="0" w:color="auto"/>
                            <w:right w:val="none" w:sz="0" w:space="0" w:color="auto"/>
                          </w:divBdr>
                          <w:divsChild>
                            <w:div w:id="1347487983">
                              <w:marLeft w:val="0"/>
                              <w:marRight w:val="0"/>
                              <w:marTop w:val="0"/>
                              <w:marBottom w:val="0"/>
                              <w:divBdr>
                                <w:top w:val="none" w:sz="0" w:space="0" w:color="auto"/>
                                <w:left w:val="none" w:sz="0" w:space="0" w:color="auto"/>
                                <w:bottom w:val="none" w:sz="0" w:space="0" w:color="auto"/>
                                <w:right w:val="none" w:sz="0" w:space="0" w:color="auto"/>
                              </w:divBdr>
                              <w:divsChild>
                                <w:div w:id="1177386071">
                                  <w:marLeft w:val="0"/>
                                  <w:marRight w:val="0"/>
                                  <w:marTop w:val="0"/>
                                  <w:marBottom w:val="0"/>
                                  <w:divBdr>
                                    <w:top w:val="none" w:sz="0" w:space="0" w:color="auto"/>
                                    <w:left w:val="none" w:sz="0" w:space="0" w:color="auto"/>
                                    <w:bottom w:val="none" w:sz="0" w:space="0" w:color="auto"/>
                                    <w:right w:val="none" w:sz="0" w:space="0" w:color="auto"/>
                                  </w:divBdr>
                                  <w:divsChild>
                                    <w:div w:id="956184171">
                                      <w:marLeft w:val="0"/>
                                      <w:marRight w:val="0"/>
                                      <w:marTop w:val="0"/>
                                      <w:marBottom w:val="0"/>
                                      <w:divBdr>
                                        <w:top w:val="none" w:sz="0" w:space="0" w:color="auto"/>
                                        <w:left w:val="none" w:sz="0" w:space="0" w:color="auto"/>
                                        <w:bottom w:val="none" w:sz="0" w:space="0" w:color="auto"/>
                                        <w:right w:val="none" w:sz="0" w:space="0" w:color="auto"/>
                                      </w:divBdr>
                                      <w:divsChild>
                                        <w:div w:id="514274132">
                                          <w:marLeft w:val="0"/>
                                          <w:marRight w:val="0"/>
                                          <w:marTop w:val="0"/>
                                          <w:marBottom w:val="0"/>
                                          <w:divBdr>
                                            <w:top w:val="none" w:sz="0" w:space="0" w:color="auto"/>
                                            <w:left w:val="none" w:sz="0" w:space="0" w:color="auto"/>
                                            <w:bottom w:val="none" w:sz="0" w:space="0" w:color="auto"/>
                                            <w:right w:val="none" w:sz="0" w:space="0" w:color="auto"/>
                                          </w:divBdr>
                                          <w:divsChild>
                                            <w:div w:id="243153709">
                                              <w:marLeft w:val="0"/>
                                              <w:marRight w:val="0"/>
                                              <w:marTop w:val="0"/>
                                              <w:marBottom w:val="0"/>
                                              <w:divBdr>
                                                <w:top w:val="none" w:sz="0" w:space="0" w:color="auto"/>
                                                <w:left w:val="none" w:sz="0" w:space="0" w:color="auto"/>
                                                <w:bottom w:val="none" w:sz="0" w:space="0" w:color="auto"/>
                                                <w:right w:val="none" w:sz="0" w:space="0" w:color="auto"/>
                                              </w:divBdr>
                                            </w:div>
                                            <w:div w:id="11645416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9605180">
                                      <w:marLeft w:val="0"/>
                                      <w:marRight w:val="0"/>
                                      <w:marTop w:val="0"/>
                                      <w:marBottom w:val="0"/>
                                      <w:divBdr>
                                        <w:top w:val="none" w:sz="0" w:space="0" w:color="auto"/>
                                        <w:left w:val="none" w:sz="0" w:space="0" w:color="auto"/>
                                        <w:bottom w:val="none" w:sz="0" w:space="0" w:color="auto"/>
                                        <w:right w:val="none" w:sz="0" w:space="0" w:color="auto"/>
                                      </w:divBdr>
                                      <w:divsChild>
                                        <w:div w:id="820002165">
                                          <w:marLeft w:val="0"/>
                                          <w:marRight w:val="0"/>
                                          <w:marTop w:val="0"/>
                                          <w:marBottom w:val="0"/>
                                          <w:divBdr>
                                            <w:top w:val="none" w:sz="0" w:space="0" w:color="auto"/>
                                            <w:left w:val="none" w:sz="0" w:space="0" w:color="auto"/>
                                            <w:bottom w:val="none" w:sz="0" w:space="0" w:color="auto"/>
                                            <w:right w:val="none" w:sz="0" w:space="0" w:color="auto"/>
                                          </w:divBdr>
                                        </w:div>
                                      </w:divsChild>
                                    </w:div>
                                    <w:div w:id="199953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601774">
          <w:marLeft w:val="0"/>
          <w:marRight w:val="0"/>
          <w:marTop w:val="0"/>
          <w:marBottom w:val="0"/>
          <w:divBdr>
            <w:top w:val="none" w:sz="0" w:space="0" w:color="auto"/>
            <w:left w:val="none" w:sz="0" w:space="0" w:color="auto"/>
            <w:bottom w:val="none" w:sz="0" w:space="0" w:color="auto"/>
            <w:right w:val="none" w:sz="0" w:space="0" w:color="auto"/>
          </w:divBdr>
          <w:divsChild>
            <w:div w:id="1391726267">
              <w:marLeft w:val="0"/>
              <w:marRight w:val="120"/>
              <w:marTop w:val="0"/>
              <w:marBottom w:val="0"/>
              <w:divBdr>
                <w:top w:val="none" w:sz="0" w:space="0" w:color="auto"/>
                <w:left w:val="none" w:sz="0" w:space="0" w:color="auto"/>
                <w:bottom w:val="none" w:sz="0" w:space="0" w:color="auto"/>
                <w:right w:val="none" w:sz="0" w:space="0" w:color="auto"/>
              </w:divBdr>
              <w:divsChild>
                <w:div w:id="242180982">
                  <w:marLeft w:val="0"/>
                  <w:marRight w:val="0"/>
                  <w:marTop w:val="0"/>
                  <w:marBottom w:val="0"/>
                  <w:divBdr>
                    <w:top w:val="none" w:sz="0" w:space="0" w:color="auto"/>
                    <w:left w:val="none" w:sz="0" w:space="0" w:color="auto"/>
                    <w:bottom w:val="none" w:sz="0" w:space="0" w:color="auto"/>
                    <w:right w:val="none" w:sz="0" w:space="0" w:color="auto"/>
                  </w:divBdr>
                  <w:divsChild>
                    <w:div w:id="869687573">
                      <w:marLeft w:val="0"/>
                      <w:marRight w:val="0"/>
                      <w:marTop w:val="0"/>
                      <w:marBottom w:val="0"/>
                      <w:divBdr>
                        <w:top w:val="none" w:sz="0" w:space="0" w:color="auto"/>
                        <w:left w:val="none" w:sz="0" w:space="0" w:color="auto"/>
                        <w:bottom w:val="none" w:sz="0" w:space="0" w:color="auto"/>
                        <w:right w:val="none" w:sz="0" w:space="0" w:color="auto"/>
                      </w:divBdr>
                      <w:divsChild>
                        <w:div w:id="74742464">
                          <w:marLeft w:val="0"/>
                          <w:marRight w:val="0"/>
                          <w:marTop w:val="0"/>
                          <w:marBottom w:val="0"/>
                          <w:divBdr>
                            <w:top w:val="none" w:sz="0" w:space="0" w:color="auto"/>
                            <w:left w:val="none" w:sz="0" w:space="0" w:color="auto"/>
                            <w:bottom w:val="none" w:sz="0" w:space="0" w:color="auto"/>
                            <w:right w:val="none" w:sz="0" w:space="0" w:color="auto"/>
                          </w:divBdr>
                          <w:divsChild>
                            <w:div w:id="1976182456">
                              <w:marLeft w:val="0"/>
                              <w:marRight w:val="0"/>
                              <w:marTop w:val="0"/>
                              <w:marBottom w:val="0"/>
                              <w:divBdr>
                                <w:top w:val="none" w:sz="0" w:space="0" w:color="auto"/>
                                <w:left w:val="none" w:sz="0" w:space="0" w:color="auto"/>
                                <w:bottom w:val="none" w:sz="0" w:space="0" w:color="auto"/>
                                <w:right w:val="none" w:sz="0" w:space="0" w:color="auto"/>
                              </w:divBdr>
                              <w:divsChild>
                                <w:div w:id="1312366170">
                                  <w:marLeft w:val="0"/>
                                  <w:marRight w:val="0"/>
                                  <w:marTop w:val="0"/>
                                  <w:marBottom w:val="0"/>
                                  <w:divBdr>
                                    <w:top w:val="none" w:sz="0" w:space="0" w:color="auto"/>
                                    <w:left w:val="none" w:sz="0" w:space="0" w:color="auto"/>
                                    <w:bottom w:val="none" w:sz="0" w:space="0" w:color="auto"/>
                                    <w:right w:val="none" w:sz="0" w:space="0" w:color="auto"/>
                                  </w:divBdr>
                                  <w:divsChild>
                                    <w:div w:id="851653467">
                                      <w:marLeft w:val="0"/>
                                      <w:marRight w:val="0"/>
                                      <w:marTop w:val="0"/>
                                      <w:marBottom w:val="0"/>
                                      <w:divBdr>
                                        <w:top w:val="none" w:sz="0" w:space="0" w:color="auto"/>
                                        <w:left w:val="none" w:sz="0" w:space="0" w:color="auto"/>
                                        <w:bottom w:val="none" w:sz="0" w:space="0" w:color="auto"/>
                                        <w:right w:val="none" w:sz="0" w:space="0" w:color="auto"/>
                                      </w:divBdr>
                                      <w:divsChild>
                                        <w:div w:id="1946646194">
                                          <w:marLeft w:val="0"/>
                                          <w:marRight w:val="0"/>
                                          <w:marTop w:val="0"/>
                                          <w:marBottom w:val="0"/>
                                          <w:divBdr>
                                            <w:top w:val="none" w:sz="0" w:space="0" w:color="auto"/>
                                            <w:left w:val="none" w:sz="0" w:space="0" w:color="auto"/>
                                            <w:bottom w:val="none" w:sz="0" w:space="0" w:color="auto"/>
                                            <w:right w:val="none" w:sz="0" w:space="0" w:color="auto"/>
                                          </w:divBdr>
                                          <w:divsChild>
                                            <w:div w:id="1898978707">
                                              <w:marLeft w:val="0"/>
                                              <w:marRight w:val="0"/>
                                              <w:marTop w:val="0"/>
                                              <w:marBottom w:val="0"/>
                                              <w:divBdr>
                                                <w:top w:val="none" w:sz="0" w:space="0" w:color="auto"/>
                                                <w:left w:val="none" w:sz="0" w:space="0" w:color="auto"/>
                                                <w:bottom w:val="none" w:sz="0" w:space="0" w:color="auto"/>
                                                <w:right w:val="none" w:sz="0" w:space="0" w:color="auto"/>
                                              </w:divBdr>
                                            </w:div>
                                            <w:div w:id="83764795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77627549">
                                      <w:marLeft w:val="0"/>
                                      <w:marRight w:val="0"/>
                                      <w:marTop w:val="0"/>
                                      <w:marBottom w:val="0"/>
                                      <w:divBdr>
                                        <w:top w:val="none" w:sz="0" w:space="0" w:color="auto"/>
                                        <w:left w:val="none" w:sz="0" w:space="0" w:color="auto"/>
                                        <w:bottom w:val="none" w:sz="0" w:space="0" w:color="auto"/>
                                        <w:right w:val="none" w:sz="0" w:space="0" w:color="auto"/>
                                      </w:divBdr>
                                      <w:divsChild>
                                        <w:div w:id="1084378297">
                                          <w:marLeft w:val="0"/>
                                          <w:marRight w:val="0"/>
                                          <w:marTop w:val="0"/>
                                          <w:marBottom w:val="0"/>
                                          <w:divBdr>
                                            <w:top w:val="none" w:sz="0" w:space="0" w:color="auto"/>
                                            <w:left w:val="none" w:sz="0" w:space="0" w:color="auto"/>
                                            <w:bottom w:val="none" w:sz="0" w:space="0" w:color="auto"/>
                                            <w:right w:val="none" w:sz="0" w:space="0" w:color="auto"/>
                                          </w:divBdr>
                                        </w:div>
                                      </w:divsChild>
                                    </w:div>
                                    <w:div w:id="144326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53525">
          <w:marLeft w:val="0"/>
          <w:marRight w:val="0"/>
          <w:marTop w:val="0"/>
          <w:marBottom w:val="0"/>
          <w:divBdr>
            <w:top w:val="none" w:sz="0" w:space="0" w:color="auto"/>
            <w:left w:val="none" w:sz="0" w:space="0" w:color="auto"/>
            <w:bottom w:val="none" w:sz="0" w:space="0" w:color="auto"/>
            <w:right w:val="none" w:sz="0" w:space="0" w:color="auto"/>
          </w:divBdr>
          <w:divsChild>
            <w:div w:id="1916551917">
              <w:marLeft w:val="0"/>
              <w:marRight w:val="120"/>
              <w:marTop w:val="0"/>
              <w:marBottom w:val="0"/>
              <w:divBdr>
                <w:top w:val="none" w:sz="0" w:space="0" w:color="auto"/>
                <w:left w:val="none" w:sz="0" w:space="0" w:color="auto"/>
                <w:bottom w:val="none" w:sz="0" w:space="0" w:color="auto"/>
                <w:right w:val="none" w:sz="0" w:space="0" w:color="auto"/>
              </w:divBdr>
              <w:divsChild>
                <w:div w:id="1995986840">
                  <w:marLeft w:val="0"/>
                  <w:marRight w:val="0"/>
                  <w:marTop w:val="0"/>
                  <w:marBottom w:val="0"/>
                  <w:divBdr>
                    <w:top w:val="none" w:sz="0" w:space="0" w:color="auto"/>
                    <w:left w:val="none" w:sz="0" w:space="0" w:color="auto"/>
                    <w:bottom w:val="none" w:sz="0" w:space="0" w:color="auto"/>
                    <w:right w:val="none" w:sz="0" w:space="0" w:color="auto"/>
                  </w:divBdr>
                  <w:divsChild>
                    <w:div w:id="530413256">
                      <w:marLeft w:val="0"/>
                      <w:marRight w:val="0"/>
                      <w:marTop w:val="0"/>
                      <w:marBottom w:val="0"/>
                      <w:divBdr>
                        <w:top w:val="none" w:sz="0" w:space="0" w:color="auto"/>
                        <w:left w:val="none" w:sz="0" w:space="0" w:color="auto"/>
                        <w:bottom w:val="none" w:sz="0" w:space="0" w:color="auto"/>
                        <w:right w:val="none" w:sz="0" w:space="0" w:color="auto"/>
                      </w:divBdr>
                      <w:divsChild>
                        <w:div w:id="1463965950">
                          <w:marLeft w:val="0"/>
                          <w:marRight w:val="0"/>
                          <w:marTop w:val="0"/>
                          <w:marBottom w:val="0"/>
                          <w:divBdr>
                            <w:top w:val="none" w:sz="0" w:space="0" w:color="auto"/>
                            <w:left w:val="none" w:sz="0" w:space="0" w:color="auto"/>
                            <w:bottom w:val="none" w:sz="0" w:space="0" w:color="auto"/>
                            <w:right w:val="none" w:sz="0" w:space="0" w:color="auto"/>
                          </w:divBdr>
                          <w:divsChild>
                            <w:div w:id="1428040755">
                              <w:marLeft w:val="0"/>
                              <w:marRight w:val="0"/>
                              <w:marTop w:val="0"/>
                              <w:marBottom w:val="0"/>
                              <w:divBdr>
                                <w:top w:val="none" w:sz="0" w:space="0" w:color="auto"/>
                                <w:left w:val="none" w:sz="0" w:space="0" w:color="auto"/>
                                <w:bottom w:val="none" w:sz="0" w:space="0" w:color="auto"/>
                                <w:right w:val="none" w:sz="0" w:space="0" w:color="auto"/>
                              </w:divBdr>
                              <w:divsChild>
                                <w:div w:id="1027952608">
                                  <w:marLeft w:val="0"/>
                                  <w:marRight w:val="0"/>
                                  <w:marTop w:val="0"/>
                                  <w:marBottom w:val="0"/>
                                  <w:divBdr>
                                    <w:top w:val="none" w:sz="0" w:space="0" w:color="auto"/>
                                    <w:left w:val="none" w:sz="0" w:space="0" w:color="auto"/>
                                    <w:bottom w:val="none" w:sz="0" w:space="0" w:color="auto"/>
                                    <w:right w:val="none" w:sz="0" w:space="0" w:color="auto"/>
                                  </w:divBdr>
                                  <w:divsChild>
                                    <w:div w:id="83114556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15345811">
                              <w:marLeft w:val="0"/>
                              <w:marRight w:val="0"/>
                              <w:marTop w:val="0"/>
                              <w:marBottom w:val="0"/>
                              <w:divBdr>
                                <w:top w:val="none" w:sz="0" w:space="0" w:color="auto"/>
                                <w:left w:val="none" w:sz="0" w:space="0" w:color="auto"/>
                                <w:bottom w:val="none" w:sz="0" w:space="0" w:color="auto"/>
                                <w:right w:val="none" w:sz="0" w:space="0" w:color="auto"/>
                              </w:divBdr>
                              <w:divsChild>
                                <w:div w:id="628703619">
                                  <w:marLeft w:val="0"/>
                                  <w:marRight w:val="0"/>
                                  <w:marTop w:val="0"/>
                                  <w:marBottom w:val="0"/>
                                  <w:divBdr>
                                    <w:top w:val="none" w:sz="0" w:space="0" w:color="auto"/>
                                    <w:left w:val="none" w:sz="0" w:space="0" w:color="auto"/>
                                    <w:bottom w:val="none" w:sz="0" w:space="0" w:color="auto"/>
                                    <w:right w:val="none" w:sz="0" w:space="0" w:color="auto"/>
                                  </w:divBdr>
                                </w:div>
                              </w:divsChild>
                            </w:div>
                            <w:div w:id="10324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413498">
          <w:marLeft w:val="0"/>
          <w:marRight w:val="0"/>
          <w:marTop w:val="0"/>
          <w:marBottom w:val="0"/>
          <w:divBdr>
            <w:top w:val="none" w:sz="0" w:space="0" w:color="auto"/>
            <w:left w:val="none" w:sz="0" w:space="0" w:color="auto"/>
            <w:bottom w:val="none" w:sz="0" w:space="0" w:color="auto"/>
            <w:right w:val="none" w:sz="0" w:space="0" w:color="auto"/>
          </w:divBdr>
          <w:divsChild>
            <w:div w:id="2097751854">
              <w:marLeft w:val="0"/>
              <w:marRight w:val="120"/>
              <w:marTop w:val="0"/>
              <w:marBottom w:val="0"/>
              <w:divBdr>
                <w:top w:val="none" w:sz="0" w:space="0" w:color="auto"/>
                <w:left w:val="none" w:sz="0" w:space="0" w:color="auto"/>
                <w:bottom w:val="none" w:sz="0" w:space="0" w:color="auto"/>
                <w:right w:val="none" w:sz="0" w:space="0" w:color="auto"/>
              </w:divBdr>
              <w:divsChild>
                <w:div w:id="521093468">
                  <w:marLeft w:val="0"/>
                  <w:marRight w:val="0"/>
                  <w:marTop w:val="0"/>
                  <w:marBottom w:val="0"/>
                  <w:divBdr>
                    <w:top w:val="none" w:sz="0" w:space="0" w:color="auto"/>
                    <w:left w:val="none" w:sz="0" w:space="0" w:color="auto"/>
                    <w:bottom w:val="none" w:sz="0" w:space="0" w:color="auto"/>
                    <w:right w:val="none" w:sz="0" w:space="0" w:color="auto"/>
                  </w:divBdr>
                  <w:divsChild>
                    <w:div w:id="13003137">
                      <w:marLeft w:val="0"/>
                      <w:marRight w:val="0"/>
                      <w:marTop w:val="0"/>
                      <w:marBottom w:val="0"/>
                      <w:divBdr>
                        <w:top w:val="none" w:sz="0" w:space="0" w:color="auto"/>
                        <w:left w:val="none" w:sz="0" w:space="0" w:color="auto"/>
                        <w:bottom w:val="none" w:sz="0" w:space="0" w:color="auto"/>
                        <w:right w:val="none" w:sz="0" w:space="0" w:color="auto"/>
                      </w:divBdr>
                      <w:divsChild>
                        <w:div w:id="1851602364">
                          <w:marLeft w:val="0"/>
                          <w:marRight w:val="0"/>
                          <w:marTop w:val="0"/>
                          <w:marBottom w:val="0"/>
                          <w:divBdr>
                            <w:top w:val="none" w:sz="0" w:space="0" w:color="auto"/>
                            <w:left w:val="none" w:sz="0" w:space="0" w:color="auto"/>
                            <w:bottom w:val="none" w:sz="0" w:space="0" w:color="auto"/>
                            <w:right w:val="none" w:sz="0" w:space="0" w:color="auto"/>
                          </w:divBdr>
                          <w:divsChild>
                            <w:div w:id="327365685">
                              <w:marLeft w:val="0"/>
                              <w:marRight w:val="0"/>
                              <w:marTop w:val="0"/>
                              <w:marBottom w:val="0"/>
                              <w:divBdr>
                                <w:top w:val="none" w:sz="0" w:space="0" w:color="auto"/>
                                <w:left w:val="none" w:sz="0" w:space="0" w:color="auto"/>
                                <w:bottom w:val="none" w:sz="0" w:space="0" w:color="auto"/>
                                <w:right w:val="none" w:sz="0" w:space="0" w:color="auto"/>
                              </w:divBdr>
                              <w:divsChild>
                                <w:div w:id="2044791836">
                                  <w:marLeft w:val="0"/>
                                  <w:marRight w:val="0"/>
                                  <w:marTop w:val="0"/>
                                  <w:marBottom w:val="0"/>
                                  <w:divBdr>
                                    <w:top w:val="none" w:sz="0" w:space="0" w:color="auto"/>
                                    <w:left w:val="none" w:sz="0" w:space="0" w:color="auto"/>
                                    <w:bottom w:val="none" w:sz="0" w:space="0" w:color="auto"/>
                                    <w:right w:val="none" w:sz="0" w:space="0" w:color="auto"/>
                                  </w:divBdr>
                                  <w:divsChild>
                                    <w:div w:id="311910080">
                                      <w:marLeft w:val="0"/>
                                      <w:marRight w:val="0"/>
                                      <w:marTop w:val="0"/>
                                      <w:marBottom w:val="0"/>
                                      <w:divBdr>
                                        <w:top w:val="none" w:sz="0" w:space="0" w:color="auto"/>
                                        <w:left w:val="none" w:sz="0" w:space="0" w:color="auto"/>
                                        <w:bottom w:val="none" w:sz="0" w:space="0" w:color="auto"/>
                                        <w:right w:val="none" w:sz="0" w:space="0" w:color="auto"/>
                                      </w:divBdr>
                                      <w:divsChild>
                                        <w:div w:id="1582324493">
                                          <w:marLeft w:val="0"/>
                                          <w:marRight w:val="0"/>
                                          <w:marTop w:val="0"/>
                                          <w:marBottom w:val="0"/>
                                          <w:divBdr>
                                            <w:top w:val="none" w:sz="0" w:space="0" w:color="auto"/>
                                            <w:left w:val="none" w:sz="0" w:space="0" w:color="auto"/>
                                            <w:bottom w:val="none" w:sz="0" w:space="0" w:color="auto"/>
                                            <w:right w:val="none" w:sz="0" w:space="0" w:color="auto"/>
                                          </w:divBdr>
                                          <w:divsChild>
                                            <w:div w:id="207187427">
                                              <w:marLeft w:val="0"/>
                                              <w:marRight w:val="0"/>
                                              <w:marTop w:val="0"/>
                                              <w:marBottom w:val="0"/>
                                              <w:divBdr>
                                                <w:top w:val="none" w:sz="0" w:space="0" w:color="auto"/>
                                                <w:left w:val="none" w:sz="0" w:space="0" w:color="auto"/>
                                                <w:bottom w:val="none" w:sz="0" w:space="0" w:color="auto"/>
                                                <w:right w:val="none" w:sz="0" w:space="0" w:color="auto"/>
                                              </w:divBdr>
                                            </w:div>
                                            <w:div w:id="8690324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88578594">
                                      <w:marLeft w:val="0"/>
                                      <w:marRight w:val="0"/>
                                      <w:marTop w:val="0"/>
                                      <w:marBottom w:val="0"/>
                                      <w:divBdr>
                                        <w:top w:val="none" w:sz="0" w:space="0" w:color="auto"/>
                                        <w:left w:val="none" w:sz="0" w:space="0" w:color="auto"/>
                                        <w:bottom w:val="none" w:sz="0" w:space="0" w:color="auto"/>
                                        <w:right w:val="none" w:sz="0" w:space="0" w:color="auto"/>
                                      </w:divBdr>
                                      <w:divsChild>
                                        <w:div w:id="461506028">
                                          <w:marLeft w:val="0"/>
                                          <w:marRight w:val="0"/>
                                          <w:marTop w:val="0"/>
                                          <w:marBottom w:val="0"/>
                                          <w:divBdr>
                                            <w:top w:val="none" w:sz="0" w:space="0" w:color="auto"/>
                                            <w:left w:val="none" w:sz="0" w:space="0" w:color="auto"/>
                                            <w:bottom w:val="none" w:sz="0" w:space="0" w:color="auto"/>
                                            <w:right w:val="none" w:sz="0" w:space="0" w:color="auto"/>
                                          </w:divBdr>
                                        </w:div>
                                      </w:divsChild>
                                    </w:div>
                                    <w:div w:id="1869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334236">
          <w:marLeft w:val="0"/>
          <w:marRight w:val="0"/>
          <w:marTop w:val="0"/>
          <w:marBottom w:val="0"/>
          <w:divBdr>
            <w:top w:val="none" w:sz="0" w:space="0" w:color="auto"/>
            <w:left w:val="none" w:sz="0" w:space="0" w:color="auto"/>
            <w:bottom w:val="none" w:sz="0" w:space="0" w:color="auto"/>
            <w:right w:val="none" w:sz="0" w:space="0" w:color="auto"/>
          </w:divBdr>
          <w:divsChild>
            <w:div w:id="177894717">
              <w:marLeft w:val="0"/>
              <w:marRight w:val="120"/>
              <w:marTop w:val="0"/>
              <w:marBottom w:val="0"/>
              <w:divBdr>
                <w:top w:val="none" w:sz="0" w:space="0" w:color="auto"/>
                <w:left w:val="none" w:sz="0" w:space="0" w:color="auto"/>
                <w:bottom w:val="none" w:sz="0" w:space="0" w:color="auto"/>
                <w:right w:val="none" w:sz="0" w:space="0" w:color="auto"/>
              </w:divBdr>
              <w:divsChild>
                <w:div w:id="1854221409">
                  <w:marLeft w:val="0"/>
                  <w:marRight w:val="0"/>
                  <w:marTop w:val="0"/>
                  <w:marBottom w:val="0"/>
                  <w:divBdr>
                    <w:top w:val="none" w:sz="0" w:space="0" w:color="auto"/>
                    <w:left w:val="none" w:sz="0" w:space="0" w:color="auto"/>
                    <w:bottom w:val="none" w:sz="0" w:space="0" w:color="auto"/>
                    <w:right w:val="none" w:sz="0" w:space="0" w:color="auto"/>
                  </w:divBdr>
                  <w:divsChild>
                    <w:div w:id="1291277631">
                      <w:marLeft w:val="0"/>
                      <w:marRight w:val="0"/>
                      <w:marTop w:val="0"/>
                      <w:marBottom w:val="0"/>
                      <w:divBdr>
                        <w:top w:val="none" w:sz="0" w:space="0" w:color="auto"/>
                        <w:left w:val="none" w:sz="0" w:space="0" w:color="auto"/>
                        <w:bottom w:val="none" w:sz="0" w:space="0" w:color="auto"/>
                        <w:right w:val="none" w:sz="0" w:space="0" w:color="auto"/>
                      </w:divBdr>
                      <w:divsChild>
                        <w:div w:id="1823765811">
                          <w:marLeft w:val="0"/>
                          <w:marRight w:val="0"/>
                          <w:marTop w:val="0"/>
                          <w:marBottom w:val="0"/>
                          <w:divBdr>
                            <w:top w:val="none" w:sz="0" w:space="0" w:color="auto"/>
                            <w:left w:val="none" w:sz="0" w:space="0" w:color="auto"/>
                            <w:bottom w:val="none" w:sz="0" w:space="0" w:color="auto"/>
                            <w:right w:val="none" w:sz="0" w:space="0" w:color="auto"/>
                          </w:divBdr>
                          <w:divsChild>
                            <w:div w:id="1016227203">
                              <w:marLeft w:val="0"/>
                              <w:marRight w:val="0"/>
                              <w:marTop w:val="0"/>
                              <w:marBottom w:val="0"/>
                              <w:divBdr>
                                <w:top w:val="none" w:sz="0" w:space="0" w:color="auto"/>
                                <w:left w:val="none" w:sz="0" w:space="0" w:color="auto"/>
                                <w:bottom w:val="none" w:sz="0" w:space="0" w:color="auto"/>
                                <w:right w:val="none" w:sz="0" w:space="0" w:color="auto"/>
                              </w:divBdr>
                              <w:divsChild>
                                <w:div w:id="409427733">
                                  <w:marLeft w:val="0"/>
                                  <w:marRight w:val="0"/>
                                  <w:marTop w:val="0"/>
                                  <w:marBottom w:val="0"/>
                                  <w:divBdr>
                                    <w:top w:val="none" w:sz="0" w:space="0" w:color="auto"/>
                                    <w:left w:val="none" w:sz="0" w:space="0" w:color="auto"/>
                                    <w:bottom w:val="none" w:sz="0" w:space="0" w:color="auto"/>
                                    <w:right w:val="none" w:sz="0" w:space="0" w:color="auto"/>
                                  </w:divBdr>
                                  <w:divsChild>
                                    <w:div w:id="1643073075">
                                      <w:marLeft w:val="0"/>
                                      <w:marRight w:val="0"/>
                                      <w:marTop w:val="0"/>
                                      <w:marBottom w:val="0"/>
                                      <w:divBdr>
                                        <w:top w:val="none" w:sz="0" w:space="0" w:color="auto"/>
                                        <w:left w:val="none" w:sz="0" w:space="0" w:color="auto"/>
                                        <w:bottom w:val="none" w:sz="0" w:space="0" w:color="auto"/>
                                        <w:right w:val="none" w:sz="0" w:space="0" w:color="auto"/>
                                      </w:divBdr>
                                      <w:divsChild>
                                        <w:div w:id="1125660004">
                                          <w:marLeft w:val="0"/>
                                          <w:marRight w:val="0"/>
                                          <w:marTop w:val="0"/>
                                          <w:marBottom w:val="0"/>
                                          <w:divBdr>
                                            <w:top w:val="none" w:sz="0" w:space="0" w:color="auto"/>
                                            <w:left w:val="none" w:sz="0" w:space="0" w:color="auto"/>
                                            <w:bottom w:val="none" w:sz="0" w:space="0" w:color="auto"/>
                                            <w:right w:val="none" w:sz="0" w:space="0" w:color="auto"/>
                                          </w:divBdr>
                                          <w:divsChild>
                                            <w:div w:id="6348703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8612786">
                                      <w:marLeft w:val="0"/>
                                      <w:marRight w:val="0"/>
                                      <w:marTop w:val="0"/>
                                      <w:marBottom w:val="0"/>
                                      <w:divBdr>
                                        <w:top w:val="none" w:sz="0" w:space="0" w:color="auto"/>
                                        <w:left w:val="none" w:sz="0" w:space="0" w:color="auto"/>
                                        <w:bottom w:val="none" w:sz="0" w:space="0" w:color="auto"/>
                                        <w:right w:val="none" w:sz="0" w:space="0" w:color="auto"/>
                                      </w:divBdr>
                                      <w:divsChild>
                                        <w:div w:id="618803255">
                                          <w:marLeft w:val="0"/>
                                          <w:marRight w:val="0"/>
                                          <w:marTop w:val="0"/>
                                          <w:marBottom w:val="0"/>
                                          <w:divBdr>
                                            <w:top w:val="none" w:sz="0" w:space="0" w:color="auto"/>
                                            <w:left w:val="none" w:sz="0" w:space="0" w:color="auto"/>
                                            <w:bottom w:val="none" w:sz="0" w:space="0" w:color="auto"/>
                                            <w:right w:val="none" w:sz="0" w:space="0" w:color="auto"/>
                                          </w:divBdr>
                                        </w:div>
                                      </w:divsChild>
                                    </w:div>
                                    <w:div w:id="70113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749972">
      <w:bodyDiv w:val="1"/>
      <w:marLeft w:val="0"/>
      <w:marRight w:val="0"/>
      <w:marTop w:val="0"/>
      <w:marBottom w:val="0"/>
      <w:divBdr>
        <w:top w:val="none" w:sz="0" w:space="0" w:color="auto"/>
        <w:left w:val="none" w:sz="0" w:space="0" w:color="auto"/>
        <w:bottom w:val="none" w:sz="0" w:space="0" w:color="auto"/>
        <w:right w:val="none" w:sz="0" w:space="0" w:color="auto"/>
      </w:divBdr>
    </w:div>
    <w:div w:id="1120562961">
      <w:bodyDiv w:val="1"/>
      <w:marLeft w:val="0"/>
      <w:marRight w:val="0"/>
      <w:marTop w:val="0"/>
      <w:marBottom w:val="0"/>
      <w:divBdr>
        <w:top w:val="none" w:sz="0" w:space="0" w:color="auto"/>
        <w:left w:val="none" w:sz="0" w:space="0" w:color="auto"/>
        <w:bottom w:val="none" w:sz="0" w:space="0" w:color="auto"/>
        <w:right w:val="none" w:sz="0" w:space="0" w:color="auto"/>
      </w:divBdr>
    </w:div>
    <w:div w:id="1202134568">
      <w:bodyDiv w:val="1"/>
      <w:marLeft w:val="0"/>
      <w:marRight w:val="0"/>
      <w:marTop w:val="0"/>
      <w:marBottom w:val="0"/>
      <w:divBdr>
        <w:top w:val="none" w:sz="0" w:space="0" w:color="auto"/>
        <w:left w:val="none" w:sz="0" w:space="0" w:color="auto"/>
        <w:bottom w:val="none" w:sz="0" w:space="0" w:color="auto"/>
        <w:right w:val="none" w:sz="0" w:space="0" w:color="auto"/>
      </w:divBdr>
    </w:div>
    <w:div w:id="1378705666">
      <w:bodyDiv w:val="1"/>
      <w:marLeft w:val="0"/>
      <w:marRight w:val="0"/>
      <w:marTop w:val="0"/>
      <w:marBottom w:val="0"/>
      <w:divBdr>
        <w:top w:val="none" w:sz="0" w:space="0" w:color="auto"/>
        <w:left w:val="none" w:sz="0" w:space="0" w:color="auto"/>
        <w:bottom w:val="none" w:sz="0" w:space="0" w:color="auto"/>
        <w:right w:val="none" w:sz="0" w:space="0" w:color="auto"/>
      </w:divBdr>
    </w:div>
    <w:div w:id="1549367991">
      <w:bodyDiv w:val="1"/>
      <w:marLeft w:val="0"/>
      <w:marRight w:val="0"/>
      <w:marTop w:val="0"/>
      <w:marBottom w:val="0"/>
      <w:divBdr>
        <w:top w:val="none" w:sz="0" w:space="0" w:color="auto"/>
        <w:left w:val="none" w:sz="0" w:space="0" w:color="auto"/>
        <w:bottom w:val="none" w:sz="0" w:space="0" w:color="auto"/>
        <w:right w:val="none" w:sz="0" w:space="0" w:color="auto"/>
      </w:divBdr>
    </w:div>
    <w:div w:id="1909656240">
      <w:bodyDiv w:val="1"/>
      <w:marLeft w:val="0"/>
      <w:marRight w:val="0"/>
      <w:marTop w:val="0"/>
      <w:marBottom w:val="0"/>
      <w:divBdr>
        <w:top w:val="none" w:sz="0" w:space="0" w:color="auto"/>
        <w:left w:val="none" w:sz="0" w:space="0" w:color="auto"/>
        <w:bottom w:val="none" w:sz="0" w:space="0" w:color="auto"/>
        <w:right w:val="none" w:sz="0" w:space="0" w:color="auto"/>
      </w:divBdr>
      <w:divsChild>
        <w:div w:id="1322344125">
          <w:marLeft w:val="0"/>
          <w:marRight w:val="0"/>
          <w:marTop w:val="0"/>
          <w:marBottom w:val="0"/>
          <w:divBdr>
            <w:top w:val="none" w:sz="0" w:space="0" w:color="auto"/>
            <w:left w:val="none" w:sz="0" w:space="0" w:color="auto"/>
            <w:bottom w:val="none" w:sz="0" w:space="0" w:color="auto"/>
            <w:right w:val="none" w:sz="0" w:space="0" w:color="auto"/>
          </w:divBdr>
          <w:divsChild>
            <w:div w:id="1622684047">
              <w:marLeft w:val="0"/>
              <w:marRight w:val="120"/>
              <w:marTop w:val="0"/>
              <w:marBottom w:val="0"/>
              <w:divBdr>
                <w:top w:val="none" w:sz="0" w:space="0" w:color="auto"/>
                <w:left w:val="none" w:sz="0" w:space="0" w:color="auto"/>
                <w:bottom w:val="none" w:sz="0" w:space="0" w:color="auto"/>
                <w:right w:val="none" w:sz="0" w:space="0" w:color="auto"/>
              </w:divBdr>
              <w:divsChild>
                <w:div w:id="1106773158">
                  <w:marLeft w:val="0"/>
                  <w:marRight w:val="0"/>
                  <w:marTop w:val="0"/>
                  <w:marBottom w:val="0"/>
                  <w:divBdr>
                    <w:top w:val="none" w:sz="0" w:space="0" w:color="auto"/>
                    <w:left w:val="none" w:sz="0" w:space="0" w:color="auto"/>
                    <w:bottom w:val="none" w:sz="0" w:space="0" w:color="auto"/>
                    <w:right w:val="none" w:sz="0" w:space="0" w:color="auto"/>
                  </w:divBdr>
                  <w:divsChild>
                    <w:div w:id="428744257">
                      <w:marLeft w:val="0"/>
                      <w:marRight w:val="0"/>
                      <w:marTop w:val="0"/>
                      <w:marBottom w:val="0"/>
                      <w:divBdr>
                        <w:top w:val="none" w:sz="0" w:space="0" w:color="auto"/>
                        <w:left w:val="none" w:sz="0" w:space="0" w:color="auto"/>
                        <w:bottom w:val="none" w:sz="0" w:space="0" w:color="auto"/>
                        <w:right w:val="none" w:sz="0" w:space="0" w:color="auto"/>
                      </w:divBdr>
                      <w:divsChild>
                        <w:div w:id="350955493">
                          <w:marLeft w:val="0"/>
                          <w:marRight w:val="0"/>
                          <w:marTop w:val="0"/>
                          <w:marBottom w:val="0"/>
                          <w:divBdr>
                            <w:top w:val="none" w:sz="0" w:space="0" w:color="auto"/>
                            <w:left w:val="none" w:sz="0" w:space="0" w:color="auto"/>
                            <w:bottom w:val="none" w:sz="0" w:space="0" w:color="auto"/>
                            <w:right w:val="none" w:sz="0" w:space="0" w:color="auto"/>
                          </w:divBdr>
                          <w:divsChild>
                            <w:div w:id="1586381519">
                              <w:marLeft w:val="0"/>
                              <w:marRight w:val="0"/>
                              <w:marTop w:val="0"/>
                              <w:marBottom w:val="0"/>
                              <w:divBdr>
                                <w:top w:val="none" w:sz="0" w:space="0" w:color="auto"/>
                                <w:left w:val="none" w:sz="0" w:space="0" w:color="auto"/>
                                <w:bottom w:val="none" w:sz="0" w:space="0" w:color="auto"/>
                                <w:right w:val="none" w:sz="0" w:space="0" w:color="auto"/>
                              </w:divBdr>
                              <w:divsChild>
                                <w:div w:id="1106122242">
                                  <w:marLeft w:val="0"/>
                                  <w:marRight w:val="0"/>
                                  <w:marTop w:val="0"/>
                                  <w:marBottom w:val="0"/>
                                  <w:divBdr>
                                    <w:top w:val="none" w:sz="0" w:space="0" w:color="auto"/>
                                    <w:left w:val="none" w:sz="0" w:space="0" w:color="auto"/>
                                    <w:bottom w:val="none" w:sz="0" w:space="0" w:color="auto"/>
                                    <w:right w:val="none" w:sz="0" w:space="0" w:color="auto"/>
                                  </w:divBdr>
                                  <w:divsChild>
                                    <w:div w:id="1111391324">
                                      <w:marLeft w:val="0"/>
                                      <w:marRight w:val="0"/>
                                      <w:marTop w:val="0"/>
                                      <w:marBottom w:val="0"/>
                                      <w:divBdr>
                                        <w:top w:val="none" w:sz="0" w:space="0" w:color="auto"/>
                                        <w:left w:val="none" w:sz="0" w:space="0" w:color="auto"/>
                                        <w:bottom w:val="none" w:sz="0" w:space="0" w:color="auto"/>
                                        <w:right w:val="none" w:sz="0" w:space="0" w:color="auto"/>
                                      </w:divBdr>
                                      <w:divsChild>
                                        <w:div w:id="2043825963">
                                          <w:marLeft w:val="0"/>
                                          <w:marRight w:val="0"/>
                                          <w:marTop w:val="0"/>
                                          <w:marBottom w:val="0"/>
                                          <w:divBdr>
                                            <w:top w:val="none" w:sz="0" w:space="0" w:color="auto"/>
                                            <w:left w:val="none" w:sz="0" w:space="0" w:color="auto"/>
                                            <w:bottom w:val="none" w:sz="0" w:space="0" w:color="auto"/>
                                            <w:right w:val="none" w:sz="0" w:space="0" w:color="auto"/>
                                          </w:divBdr>
                                          <w:divsChild>
                                            <w:div w:id="19474977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15892743">
                                      <w:marLeft w:val="0"/>
                                      <w:marRight w:val="0"/>
                                      <w:marTop w:val="0"/>
                                      <w:marBottom w:val="0"/>
                                      <w:divBdr>
                                        <w:top w:val="none" w:sz="0" w:space="0" w:color="auto"/>
                                        <w:left w:val="none" w:sz="0" w:space="0" w:color="auto"/>
                                        <w:bottom w:val="none" w:sz="0" w:space="0" w:color="auto"/>
                                        <w:right w:val="none" w:sz="0" w:space="0" w:color="auto"/>
                                      </w:divBdr>
                                      <w:divsChild>
                                        <w:div w:id="1959530944">
                                          <w:marLeft w:val="0"/>
                                          <w:marRight w:val="0"/>
                                          <w:marTop w:val="0"/>
                                          <w:marBottom w:val="0"/>
                                          <w:divBdr>
                                            <w:top w:val="none" w:sz="0" w:space="0" w:color="auto"/>
                                            <w:left w:val="none" w:sz="0" w:space="0" w:color="auto"/>
                                            <w:bottom w:val="none" w:sz="0" w:space="0" w:color="auto"/>
                                            <w:right w:val="none" w:sz="0" w:space="0" w:color="auto"/>
                                          </w:divBdr>
                                        </w:div>
                                      </w:divsChild>
                                    </w:div>
                                    <w:div w:id="3718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801420">
          <w:marLeft w:val="0"/>
          <w:marRight w:val="0"/>
          <w:marTop w:val="0"/>
          <w:marBottom w:val="0"/>
          <w:divBdr>
            <w:top w:val="none" w:sz="0" w:space="0" w:color="auto"/>
            <w:left w:val="none" w:sz="0" w:space="0" w:color="auto"/>
            <w:bottom w:val="none" w:sz="0" w:space="0" w:color="auto"/>
            <w:right w:val="none" w:sz="0" w:space="0" w:color="auto"/>
          </w:divBdr>
          <w:divsChild>
            <w:div w:id="1241719485">
              <w:marLeft w:val="0"/>
              <w:marRight w:val="120"/>
              <w:marTop w:val="0"/>
              <w:marBottom w:val="0"/>
              <w:divBdr>
                <w:top w:val="none" w:sz="0" w:space="0" w:color="auto"/>
                <w:left w:val="none" w:sz="0" w:space="0" w:color="auto"/>
                <w:bottom w:val="none" w:sz="0" w:space="0" w:color="auto"/>
                <w:right w:val="none" w:sz="0" w:space="0" w:color="auto"/>
              </w:divBdr>
              <w:divsChild>
                <w:div w:id="907810813">
                  <w:marLeft w:val="0"/>
                  <w:marRight w:val="0"/>
                  <w:marTop w:val="0"/>
                  <w:marBottom w:val="0"/>
                  <w:divBdr>
                    <w:top w:val="none" w:sz="0" w:space="0" w:color="auto"/>
                    <w:left w:val="none" w:sz="0" w:space="0" w:color="auto"/>
                    <w:bottom w:val="none" w:sz="0" w:space="0" w:color="auto"/>
                    <w:right w:val="none" w:sz="0" w:space="0" w:color="auto"/>
                  </w:divBdr>
                  <w:divsChild>
                    <w:div w:id="1578901678">
                      <w:marLeft w:val="0"/>
                      <w:marRight w:val="0"/>
                      <w:marTop w:val="0"/>
                      <w:marBottom w:val="0"/>
                      <w:divBdr>
                        <w:top w:val="none" w:sz="0" w:space="0" w:color="auto"/>
                        <w:left w:val="none" w:sz="0" w:space="0" w:color="auto"/>
                        <w:bottom w:val="none" w:sz="0" w:space="0" w:color="auto"/>
                        <w:right w:val="none" w:sz="0" w:space="0" w:color="auto"/>
                      </w:divBdr>
                      <w:divsChild>
                        <w:div w:id="1791166046">
                          <w:marLeft w:val="0"/>
                          <w:marRight w:val="0"/>
                          <w:marTop w:val="0"/>
                          <w:marBottom w:val="0"/>
                          <w:divBdr>
                            <w:top w:val="none" w:sz="0" w:space="0" w:color="auto"/>
                            <w:left w:val="none" w:sz="0" w:space="0" w:color="auto"/>
                            <w:bottom w:val="none" w:sz="0" w:space="0" w:color="auto"/>
                            <w:right w:val="none" w:sz="0" w:space="0" w:color="auto"/>
                          </w:divBdr>
                          <w:divsChild>
                            <w:div w:id="325979282">
                              <w:marLeft w:val="0"/>
                              <w:marRight w:val="0"/>
                              <w:marTop w:val="0"/>
                              <w:marBottom w:val="0"/>
                              <w:divBdr>
                                <w:top w:val="none" w:sz="0" w:space="0" w:color="auto"/>
                                <w:left w:val="none" w:sz="0" w:space="0" w:color="auto"/>
                                <w:bottom w:val="none" w:sz="0" w:space="0" w:color="auto"/>
                                <w:right w:val="none" w:sz="0" w:space="0" w:color="auto"/>
                              </w:divBdr>
                              <w:divsChild>
                                <w:div w:id="666371376">
                                  <w:marLeft w:val="0"/>
                                  <w:marRight w:val="0"/>
                                  <w:marTop w:val="0"/>
                                  <w:marBottom w:val="0"/>
                                  <w:divBdr>
                                    <w:top w:val="none" w:sz="0" w:space="0" w:color="auto"/>
                                    <w:left w:val="none" w:sz="0" w:space="0" w:color="auto"/>
                                    <w:bottom w:val="none" w:sz="0" w:space="0" w:color="auto"/>
                                    <w:right w:val="none" w:sz="0" w:space="0" w:color="auto"/>
                                  </w:divBdr>
                                  <w:divsChild>
                                    <w:div w:id="7935202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2990294">
                              <w:marLeft w:val="0"/>
                              <w:marRight w:val="0"/>
                              <w:marTop w:val="0"/>
                              <w:marBottom w:val="0"/>
                              <w:divBdr>
                                <w:top w:val="none" w:sz="0" w:space="0" w:color="auto"/>
                                <w:left w:val="none" w:sz="0" w:space="0" w:color="auto"/>
                                <w:bottom w:val="none" w:sz="0" w:space="0" w:color="auto"/>
                                <w:right w:val="none" w:sz="0" w:space="0" w:color="auto"/>
                              </w:divBdr>
                              <w:divsChild>
                                <w:div w:id="1410809056">
                                  <w:marLeft w:val="0"/>
                                  <w:marRight w:val="0"/>
                                  <w:marTop w:val="0"/>
                                  <w:marBottom w:val="0"/>
                                  <w:divBdr>
                                    <w:top w:val="none" w:sz="0" w:space="0" w:color="auto"/>
                                    <w:left w:val="none" w:sz="0" w:space="0" w:color="auto"/>
                                    <w:bottom w:val="none" w:sz="0" w:space="0" w:color="auto"/>
                                    <w:right w:val="none" w:sz="0" w:space="0" w:color="auto"/>
                                  </w:divBdr>
                                </w:div>
                              </w:divsChild>
                            </w:div>
                            <w:div w:id="6343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85029">
          <w:marLeft w:val="0"/>
          <w:marRight w:val="0"/>
          <w:marTop w:val="0"/>
          <w:marBottom w:val="0"/>
          <w:divBdr>
            <w:top w:val="none" w:sz="0" w:space="0" w:color="auto"/>
            <w:left w:val="none" w:sz="0" w:space="0" w:color="auto"/>
            <w:bottom w:val="none" w:sz="0" w:space="0" w:color="auto"/>
            <w:right w:val="none" w:sz="0" w:space="0" w:color="auto"/>
          </w:divBdr>
          <w:divsChild>
            <w:div w:id="563300494">
              <w:marLeft w:val="0"/>
              <w:marRight w:val="120"/>
              <w:marTop w:val="0"/>
              <w:marBottom w:val="0"/>
              <w:divBdr>
                <w:top w:val="none" w:sz="0" w:space="0" w:color="auto"/>
                <w:left w:val="none" w:sz="0" w:space="0" w:color="auto"/>
                <w:bottom w:val="none" w:sz="0" w:space="0" w:color="auto"/>
                <w:right w:val="none" w:sz="0" w:space="0" w:color="auto"/>
              </w:divBdr>
              <w:divsChild>
                <w:div w:id="1983731205">
                  <w:marLeft w:val="0"/>
                  <w:marRight w:val="0"/>
                  <w:marTop w:val="0"/>
                  <w:marBottom w:val="0"/>
                  <w:divBdr>
                    <w:top w:val="none" w:sz="0" w:space="0" w:color="auto"/>
                    <w:left w:val="none" w:sz="0" w:space="0" w:color="auto"/>
                    <w:bottom w:val="none" w:sz="0" w:space="0" w:color="auto"/>
                    <w:right w:val="none" w:sz="0" w:space="0" w:color="auto"/>
                  </w:divBdr>
                  <w:divsChild>
                    <w:div w:id="925921901">
                      <w:marLeft w:val="0"/>
                      <w:marRight w:val="0"/>
                      <w:marTop w:val="0"/>
                      <w:marBottom w:val="0"/>
                      <w:divBdr>
                        <w:top w:val="none" w:sz="0" w:space="0" w:color="auto"/>
                        <w:left w:val="none" w:sz="0" w:space="0" w:color="auto"/>
                        <w:bottom w:val="none" w:sz="0" w:space="0" w:color="auto"/>
                        <w:right w:val="none" w:sz="0" w:space="0" w:color="auto"/>
                      </w:divBdr>
                      <w:divsChild>
                        <w:div w:id="1227717178">
                          <w:marLeft w:val="0"/>
                          <w:marRight w:val="0"/>
                          <w:marTop w:val="0"/>
                          <w:marBottom w:val="0"/>
                          <w:divBdr>
                            <w:top w:val="none" w:sz="0" w:space="0" w:color="auto"/>
                            <w:left w:val="none" w:sz="0" w:space="0" w:color="auto"/>
                            <w:bottom w:val="none" w:sz="0" w:space="0" w:color="auto"/>
                            <w:right w:val="none" w:sz="0" w:space="0" w:color="auto"/>
                          </w:divBdr>
                          <w:divsChild>
                            <w:div w:id="841700179">
                              <w:marLeft w:val="0"/>
                              <w:marRight w:val="0"/>
                              <w:marTop w:val="0"/>
                              <w:marBottom w:val="0"/>
                              <w:divBdr>
                                <w:top w:val="none" w:sz="0" w:space="0" w:color="auto"/>
                                <w:left w:val="none" w:sz="0" w:space="0" w:color="auto"/>
                                <w:bottom w:val="none" w:sz="0" w:space="0" w:color="auto"/>
                                <w:right w:val="none" w:sz="0" w:space="0" w:color="auto"/>
                              </w:divBdr>
                              <w:divsChild>
                                <w:div w:id="1574854173">
                                  <w:marLeft w:val="0"/>
                                  <w:marRight w:val="0"/>
                                  <w:marTop w:val="0"/>
                                  <w:marBottom w:val="0"/>
                                  <w:divBdr>
                                    <w:top w:val="none" w:sz="0" w:space="0" w:color="auto"/>
                                    <w:left w:val="none" w:sz="0" w:space="0" w:color="auto"/>
                                    <w:bottom w:val="none" w:sz="0" w:space="0" w:color="auto"/>
                                    <w:right w:val="none" w:sz="0" w:space="0" w:color="auto"/>
                                  </w:divBdr>
                                  <w:divsChild>
                                    <w:div w:id="15749757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87845331">
                              <w:marLeft w:val="0"/>
                              <w:marRight w:val="0"/>
                              <w:marTop w:val="0"/>
                              <w:marBottom w:val="0"/>
                              <w:divBdr>
                                <w:top w:val="none" w:sz="0" w:space="0" w:color="auto"/>
                                <w:left w:val="none" w:sz="0" w:space="0" w:color="auto"/>
                                <w:bottom w:val="none" w:sz="0" w:space="0" w:color="auto"/>
                                <w:right w:val="none" w:sz="0" w:space="0" w:color="auto"/>
                              </w:divBdr>
                              <w:divsChild>
                                <w:div w:id="687952038">
                                  <w:marLeft w:val="0"/>
                                  <w:marRight w:val="0"/>
                                  <w:marTop w:val="0"/>
                                  <w:marBottom w:val="0"/>
                                  <w:divBdr>
                                    <w:top w:val="none" w:sz="0" w:space="0" w:color="auto"/>
                                    <w:left w:val="none" w:sz="0" w:space="0" w:color="auto"/>
                                    <w:bottom w:val="none" w:sz="0" w:space="0" w:color="auto"/>
                                    <w:right w:val="none" w:sz="0" w:space="0" w:color="auto"/>
                                  </w:divBdr>
                                </w:div>
                              </w:divsChild>
                            </w:div>
                            <w:div w:id="19914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361336">
          <w:marLeft w:val="0"/>
          <w:marRight w:val="0"/>
          <w:marTop w:val="0"/>
          <w:marBottom w:val="0"/>
          <w:divBdr>
            <w:top w:val="none" w:sz="0" w:space="0" w:color="auto"/>
            <w:left w:val="none" w:sz="0" w:space="0" w:color="auto"/>
            <w:bottom w:val="none" w:sz="0" w:space="0" w:color="auto"/>
            <w:right w:val="none" w:sz="0" w:space="0" w:color="auto"/>
          </w:divBdr>
          <w:divsChild>
            <w:div w:id="2067989615">
              <w:marLeft w:val="0"/>
              <w:marRight w:val="120"/>
              <w:marTop w:val="0"/>
              <w:marBottom w:val="0"/>
              <w:divBdr>
                <w:top w:val="none" w:sz="0" w:space="0" w:color="auto"/>
                <w:left w:val="none" w:sz="0" w:space="0" w:color="auto"/>
                <w:bottom w:val="none" w:sz="0" w:space="0" w:color="auto"/>
                <w:right w:val="none" w:sz="0" w:space="0" w:color="auto"/>
              </w:divBdr>
              <w:divsChild>
                <w:div w:id="1207374909">
                  <w:marLeft w:val="0"/>
                  <w:marRight w:val="0"/>
                  <w:marTop w:val="0"/>
                  <w:marBottom w:val="0"/>
                  <w:divBdr>
                    <w:top w:val="none" w:sz="0" w:space="0" w:color="auto"/>
                    <w:left w:val="none" w:sz="0" w:space="0" w:color="auto"/>
                    <w:bottom w:val="none" w:sz="0" w:space="0" w:color="auto"/>
                    <w:right w:val="none" w:sz="0" w:space="0" w:color="auto"/>
                  </w:divBdr>
                  <w:divsChild>
                    <w:div w:id="776098296">
                      <w:marLeft w:val="0"/>
                      <w:marRight w:val="0"/>
                      <w:marTop w:val="0"/>
                      <w:marBottom w:val="0"/>
                      <w:divBdr>
                        <w:top w:val="none" w:sz="0" w:space="0" w:color="auto"/>
                        <w:left w:val="none" w:sz="0" w:space="0" w:color="auto"/>
                        <w:bottom w:val="none" w:sz="0" w:space="0" w:color="auto"/>
                        <w:right w:val="none" w:sz="0" w:space="0" w:color="auto"/>
                      </w:divBdr>
                      <w:divsChild>
                        <w:div w:id="2132550212">
                          <w:marLeft w:val="0"/>
                          <w:marRight w:val="0"/>
                          <w:marTop w:val="0"/>
                          <w:marBottom w:val="0"/>
                          <w:divBdr>
                            <w:top w:val="none" w:sz="0" w:space="0" w:color="auto"/>
                            <w:left w:val="none" w:sz="0" w:space="0" w:color="auto"/>
                            <w:bottom w:val="none" w:sz="0" w:space="0" w:color="auto"/>
                            <w:right w:val="none" w:sz="0" w:space="0" w:color="auto"/>
                          </w:divBdr>
                          <w:divsChild>
                            <w:div w:id="872815091">
                              <w:marLeft w:val="0"/>
                              <w:marRight w:val="0"/>
                              <w:marTop w:val="0"/>
                              <w:marBottom w:val="0"/>
                              <w:divBdr>
                                <w:top w:val="none" w:sz="0" w:space="0" w:color="auto"/>
                                <w:left w:val="none" w:sz="0" w:space="0" w:color="auto"/>
                                <w:bottom w:val="none" w:sz="0" w:space="0" w:color="auto"/>
                                <w:right w:val="none" w:sz="0" w:space="0" w:color="auto"/>
                              </w:divBdr>
                              <w:divsChild>
                                <w:div w:id="1320889809">
                                  <w:marLeft w:val="0"/>
                                  <w:marRight w:val="0"/>
                                  <w:marTop w:val="0"/>
                                  <w:marBottom w:val="0"/>
                                  <w:divBdr>
                                    <w:top w:val="none" w:sz="0" w:space="0" w:color="auto"/>
                                    <w:left w:val="none" w:sz="0" w:space="0" w:color="auto"/>
                                    <w:bottom w:val="none" w:sz="0" w:space="0" w:color="auto"/>
                                    <w:right w:val="none" w:sz="0" w:space="0" w:color="auto"/>
                                  </w:divBdr>
                                  <w:divsChild>
                                    <w:div w:id="1881159861">
                                      <w:marLeft w:val="0"/>
                                      <w:marRight w:val="0"/>
                                      <w:marTop w:val="0"/>
                                      <w:marBottom w:val="0"/>
                                      <w:divBdr>
                                        <w:top w:val="none" w:sz="0" w:space="0" w:color="auto"/>
                                        <w:left w:val="none" w:sz="0" w:space="0" w:color="auto"/>
                                        <w:bottom w:val="none" w:sz="0" w:space="0" w:color="auto"/>
                                        <w:right w:val="none" w:sz="0" w:space="0" w:color="auto"/>
                                      </w:divBdr>
                                      <w:divsChild>
                                        <w:div w:id="938215207">
                                          <w:marLeft w:val="0"/>
                                          <w:marRight w:val="0"/>
                                          <w:marTop w:val="0"/>
                                          <w:marBottom w:val="0"/>
                                          <w:divBdr>
                                            <w:top w:val="none" w:sz="0" w:space="0" w:color="auto"/>
                                            <w:left w:val="none" w:sz="0" w:space="0" w:color="auto"/>
                                            <w:bottom w:val="none" w:sz="0" w:space="0" w:color="auto"/>
                                            <w:right w:val="none" w:sz="0" w:space="0" w:color="auto"/>
                                          </w:divBdr>
                                          <w:divsChild>
                                            <w:div w:id="748231647">
                                              <w:marLeft w:val="0"/>
                                              <w:marRight w:val="0"/>
                                              <w:marTop w:val="0"/>
                                              <w:marBottom w:val="0"/>
                                              <w:divBdr>
                                                <w:top w:val="none" w:sz="0" w:space="0" w:color="auto"/>
                                                <w:left w:val="none" w:sz="0" w:space="0" w:color="auto"/>
                                                <w:bottom w:val="none" w:sz="0" w:space="0" w:color="auto"/>
                                                <w:right w:val="none" w:sz="0" w:space="0" w:color="auto"/>
                                              </w:divBdr>
                                            </w:div>
                                            <w:div w:id="13988232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57151711">
                                      <w:marLeft w:val="0"/>
                                      <w:marRight w:val="0"/>
                                      <w:marTop w:val="0"/>
                                      <w:marBottom w:val="0"/>
                                      <w:divBdr>
                                        <w:top w:val="none" w:sz="0" w:space="0" w:color="auto"/>
                                        <w:left w:val="none" w:sz="0" w:space="0" w:color="auto"/>
                                        <w:bottom w:val="none" w:sz="0" w:space="0" w:color="auto"/>
                                        <w:right w:val="none" w:sz="0" w:space="0" w:color="auto"/>
                                      </w:divBdr>
                                      <w:divsChild>
                                        <w:div w:id="137184522">
                                          <w:marLeft w:val="0"/>
                                          <w:marRight w:val="0"/>
                                          <w:marTop w:val="0"/>
                                          <w:marBottom w:val="0"/>
                                          <w:divBdr>
                                            <w:top w:val="none" w:sz="0" w:space="0" w:color="auto"/>
                                            <w:left w:val="none" w:sz="0" w:space="0" w:color="auto"/>
                                            <w:bottom w:val="none" w:sz="0" w:space="0" w:color="auto"/>
                                            <w:right w:val="none" w:sz="0" w:space="0" w:color="auto"/>
                                          </w:divBdr>
                                        </w:div>
                                      </w:divsChild>
                                    </w:div>
                                    <w:div w:id="127686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733581">
          <w:marLeft w:val="0"/>
          <w:marRight w:val="0"/>
          <w:marTop w:val="0"/>
          <w:marBottom w:val="0"/>
          <w:divBdr>
            <w:top w:val="none" w:sz="0" w:space="0" w:color="auto"/>
            <w:left w:val="none" w:sz="0" w:space="0" w:color="auto"/>
            <w:bottom w:val="none" w:sz="0" w:space="0" w:color="auto"/>
            <w:right w:val="none" w:sz="0" w:space="0" w:color="auto"/>
          </w:divBdr>
          <w:divsChild>
            <w:div w:id="1598976106">
              <w:marLeft w:val="0"/>
              <w:marRight w:val="120"/>
              <w:marTop w:val="0"/>
              <w:marBottom w:val="0"/>
              <w:divBdr>
                <w:top w:val="none" w:sz="0" w:space="0" w:color="auto"/>
                <w:left w:val="none" w:sz="0" w:space="0" w:color="auto"/>
                <w:bottom w:val="none" w:sz="0" w:space="0" w:color="auto"/>
                <w:right w:val="none" w:sz="0" w:space="0" w:color="auto"/>
              </w:divBdr>
              <w:divsChild>
                <w:div w:id="1542550665">
                  <w:marLeft w:val="0"/>
                  <w:marRight w:val="0"/>
                  <w:marTop w:val="0"/>
                  <w:marBottom w:val="0"/>
                  <w:divBdr>
                    <w:top w:val="none" w:sz="0" w:space="0" w:color="auto"/>
                    <w:left w:val="none" w:sz="0" w:space="0" w:color="auto"/>
                    <w:bottom w:val="none" w:sz="0" w:space="0" w:color="auto"/>
                    <w:right w:val="none" w:sz="0" w:space="0" w:color="auto"/>
                  </w:divBdr>
                  <w:divsChild>
                    <w:div w:id="1324120348">
                      <w:marLeft w:val="0"/>
                      <w:marRight w:val="0"/>
                      <w:marTop w:val="0"/>
                      <w:marBottom w:val="0"/>
                      <w:divBdr>
                        <w:top w:val="none" w:sz="0" w:space="0" w:color="auto"/>
                        <w:left w:val="none" w:sz="0" w:space="0" w:color="auto"/>
                        <w:bottom w:val="none" w:sz="0" w:space="0" w:color="auto"/>
                        <w:right w:val="none" w:sz="0" w:space="0" w:color="auto"/>
                      </w:divBdr>
                      <w:divsChild>
                        <w:div w:id="2033460522">
                          <w:marLeft w:val="0"/>
                          <w:marRight w:val="0"/>
                          <w:marTop w:val="0"/>
                          <w:marBottom w:val="0"/>
                          <w:divBdr>
                            <w:top w:val="none" w:sz="0" w:space="0" w:color="auto"/>
                            <w:left w:val="none" w:sz="0" w:space="0" w:color="auto"/>
                            <w:bottom w:val="none" w:sz="0" w:space="0" w:color="auto"/>
                            <w:right w:val="none" w:sz="0" w:space="0" w:color="auto"/>
                          </w:divBdr>
                          <w:divsChild>
                            <w:div w:id="794372165">
                              <w:marLeft w:val="0"/>
                              <w:marRight w:val="0"/>
                              <w:marTop w:val="0"/>
                              <w:marBottom w:val="0"/>
                              <w:divBdr>
                                <w:top w:val="none" w:sz="0" w:space="0" w:color="auto"/>
                                <w:left w:val="none" w:sz="0" w:space="0" w:color="auto"/>
                                <w:bottom w:val="none" w:sz="0" w:space="0" w:color="auto"/>
                                <w:right w:val="none" w:sz="0" w:space="0" w:color="auto"/>
                              </w:divBdr>
                              <w:divsChild>
                                <w:div w:id="2131195620">
                                  <w:marLeft w:val="0"/>
                                  <w:marRight w:val="0"/>
                                  <w:marTop w:val="0"/>
                                  <w:marBottom w:val="0"/>
                                  <w:divBdr>
                                    <w:top w:val="none" w:sz="0" w:space="0" w:color="auto"/>
                                    <w:left w:val="none" w:sz="0" w:space="0" w:color="auto"/>
                                    <w:bottom w:val="none" w:sz="0" w:space="0" w:color="auto"/>
                                    <w:right w:val="none" w:sz="0" w:space="0" w:color="auto"/>
                                  </w:divBdr>
                                  <w:divsChild>
                                    <w:div w:id="389691935">
                                      <w:marLeft w:val="0"/>
                                      <w:marRight w:val="0"/>
                                      <w:marTop w:val="0"/>
                                      <w:marBottom w:val="0"/>
                                      <w:divBdr>
                                        <w:top w:val="none" w:sz="0" w:space="0" w:color="auto"/>
                                        <w:left w:val="none" w:sz="0" w:space="0" w:color="auto"/>
                                        <w:bottom w:val="none" w:sz="0" w:space="0" w:color="auto"/>
                                        <w:right w:val="none" w:sz="0" w:space="0" w:color="auto"/>
                                      </w:divBdr>
                                      <w:divsChild>
                                        <w:div w:id="1701390703">
                                          <w:marLeft w:val="0"/>
                                          <w:marRight w:val="0"/>
                                          <w:marTop w:val="0"/>
                                          <w:marBottom w:val="0"/>
                                          <w:divBdr>
                                            <w:top w:val="none" w:sz="0" w:space="0" w:color="auto"/>
                                            <w:left w:val="none" w:sz="0" w:space="0" w:color="auto"/>
                                            <w:bottom w:val="none" w:sz="0" w:space="0" w:color="auto"/>
                                            <w:right w:val="none" w:sz="0" w:space="0" w:color="auto"/>
                                          </w:divBdr>
                                          <w:divsChild>
                                            <w:div w:id="185872046">
                                              <w:marLeft w:val="0"/>
                                              <w:marRight w:val="0"/>
                                              <w:marTop w:val="0"/>
                                              <w:marBottom w:val="0"/>
                                              <w:divBdr>
                                                <w:top w:val="none" w:sz="0" w:space="0" w:color="auto"/>
                                                <w:left w:val="none" w:sz="0" w:space="0" w:color="auto"/>
                                                <w:bottom w:val="none" w:sz="0" w:space="0" w:color="auto"/>
                                                <w:right w:val="none" w:sz="0" w:space="0" w:color="auto"/>
                                              </w:divBdr>
                                            </w:div>
                                            <w:div w:id="13407411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98720418">
                                      <w:marLeft w:val="0"/>
                                      <w:marRight w:val="0"/>
                                      <w:marTop w:val="0"/>
                                      <w:marBottom w:val="0"/>
                                      <w:divBdr>
                                        <w:top w:val="none" w:sz="0" w:space="0" w:color="auto"/>
                                        <w:left w:val="none" w:sz="0" w:space="0" w:color="auto"/>
                                        <w:bottom w:val="none" w:sz="0" w:space="0" w:color="auto"/>
                                        <w:right w:val="none" w:sz="0" w:space="0" w:color="auto"/>
                                      </w:divBdr>
                                      <w:divsChild>
                                        <w:div w:id="1219172876">
                                          <w:marLeft w:val="0"/>
                                          <w:marRight w:val="0"/>
                                          <w:marTop w:val="0"/>
                                          <w:marBottom w:val="0"/>
                                          <w:divBdr>
                                            <w:top w:val="none" w:sz="0" w:space="0" w:color="auto"/>
                                            <w:left w:val="none" w:sz="0" w:space="0" w:color="auto"/>
                                            <w:bottom w:val="none" w:sz="0" w:space="0" w:color="auto"/>
                                            <w:right w:val="none" w:sz="0" w:space="0" w:color="auto"/>
                                          </w:divBdr>
                                        </w:div>
                                      </w:divsChild>
                                    </w:div>
                                    <w:div w:id="19110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50434">
          <w:marLeft w:val="0"/>
          <w:marRight w:val="0"/>
          <w:marTop w:val="0"/>
          <w:marBottom w:val="0"/>
          <w:divBdr>
            <w:top w:val="none" w:sz="0" w:space="0" w:color="auto"/>
            <w:left w:val="none" w:sz="0" w:space="0" w:color="auto"/>
            <w:bottom w:val="none" w:sz="0" w:space="0" w:color="auto"/>
            <w:right w:val="none" w:sz="0" w:space="0" w:color="auto"/>
          </w:divBdr>
          <w:divsChild>
            <w:div w:id="1279753016">
              <w:marLeft w:val="0"/>
              <w:marRight w:val="120"/>
              <w:marTop w:val="0"/>
              <w:marBottom w:val="0"/>
              <w:divBdr>
                <w:top w:val="none" w:sz="0" w:space="0" w:color="auto"/>
                <w:left w:val="none" w:sz="0" w:space="0" w:color="auto"/>
                <w:bottom w:val="none" w:sz="0" w:space="0" w:color="auto"/>
                <w:right w:val="none" w:sz="0" w:space="0" w:color="auto"/>
              </w:divBdr>
              <w:divsChild>
                <w:div w:id="1844739253">
                  <w:marLeft w:val="0"/>
                  <w:marRight w:val="0"/>
                  <w:marTop w:val="0"/>
                  <w:marBottom w:val="0"/>
                  <w:divBdr>
                    <w:top w:val="none" w:sz="0" w:space="0" w:color="auto"/>
                    <w:left w:val="none" w:sz="0" w:space="0" w:color="auto"/>
                    <w:bottom w:val="none" w:sz="0" w:space="0" w:color="auto"/>
                    <w:right w:val="none" w:sz="0" w:space="0" w:color="auto"/>
                  </w:divBdr>
                  <w:divsChild>
                    <w:div w:id="1326517505">
                      <w:marLeft w:val="0"/>
                      <w:marRight w:val="0"/>
                      <w:marTop w:val="0"/>
                      <w:marBottom w:val="0"/>
                      <w:divBdr>
                        <w:top w:val="none" w:sz="0" w:space="0" w:color="auto"/>
                        <w:left w:val="none" w:sz="0" w:space="0" w:color="auto"/>
                        <w:bottom w:val="none" w:sz="0" w:space="0" w:color="auto"/>
                        <w:right w:val="none" w:sz="0" w:space="0" w:color="auto"/>
                      </w:divBdr>
                      <w:divsChild>
                        <w:div w:id="879980160">
                          <w:marLeft w:val="0"/>
                          <w:marRight w:val="0"/>
                          <w:marTop w:val="0"/>
                          <w:marBottom w:val="0"/>
                          <w:divBdr>
                            <w:top w:val="none" w:sz="0" w:space="0" w:color="auto"/>
                            <w:left w:val="none" w:sz="0" w:space="0" w:color="auto"/>
                            <w:bottom w:val="none" w:sz="0" w:space="0" w:color="auto"/>
                            <w:right w:val="none" w:sz="0" w:space="0" w:color="auto"/>
                          </w:divBdr>
                          <w:divsChild>
                            <w:div w:id="322508933">
                              <w:marLeft w:val="0"/>
                              <w:marRight w:val="0"/>
                              <w:marTop w:val="0"/>
                              <w:marBottom w:val="0"/>
                              <w:divBdr>
                                <w:top w:val="none" w:sz="0" w:space="0" w:color="auto"/>
                                <w:left w:val="none" w:sz="0" w:space="0" w:color="auto"/>
                                <w:bottom w:val="none" w:sz="0" w:space="0" w:color="auto"/>
                                <w:right w:val="none" w:sz="0" w:space="0" w:color="auto"/>
                              </w:divBdr>
                              <w:divsChild>
                                <w:div w:id="1854032378">
                                  <w:marLeft w:val="0"/>
                                  <w:marRight w:val="0"/>
                                  <w:marTop w:val="0"/>
                                  <w:marBottom w:val="0"/>
                                  <w:divBdr>
                                    <w:top w:val="none" w:sz="0" w:space="0" w:color="auto"/>
                                    <w:left w:val="none" w:sz="0" w:space="0" w:color="auto"/>
                                    <w:bottom w:val="none" w:sz="0" w:space="0" w:color="auto"/>
                                    <w:right w:val="none" w:sz="0" w:space="0" w:color="auto"/>
                                  </w:divBdr>
                                  <w:divsChild>
                                    <w:div w:id="606741489">
                                      <w:marLeft w:val="0"/>
                                      <w:marRight w:val="0"/>
                                      <w:marTop w:val="0"/>
                                      <w:marBottom w:val="0"/>
                                      <w:divBdr>
                                        <w:top w:val="none" w:sz="0" w:space="0" w:color="auto"/>
                                        <w:left w:val="none" w:sz="0" w:space="0" w:color="auto"/>
                                        <w:bottom w:val="none" w:sz="0" w:space="0" w:color="auto"/>
                                        <w:right w:val="none" w:sz="0" w:space="0" w:color="auto"/>
                                      </w:divBdr>
                                      <w:divsChild>
                                        <w:div w:id="1562518094">
                                          <w:marLeft w:val="0"/>
                                          <w:marRight w:val="0"/>
                                          <w:marTop w:val="0"/>
                                          <w:marBottom w:val="0"/>
                                          <w:divBdr>
                                            <w:top w:val="none" w:sz="0" w:space="0" w:color="auto"/>
                                            <w:left w:val="none" w:sz="0" w:space="0" w:color="auto"/>
                                            <w:bottom w:val="none" w:sz="0" w:space="0" w:color="auto"/>
                                            <w:right w:val="none" w:sz="0" w:space="0" w:color="auto"/>
                                          </w:divBdr>
                                          <w:divsChild>
                                            <w:div w:id="194584263">
                                              <w:marLeft w:val="0"/>
                                              <w:marRight w:val="0"/>
                                              <w:marTop w:val="0"/>
                                              <w:marBottom w:val="0"/>
                                              <w:divBdr>
                                                <w:top w:val="none" w:sz="0" w:space="0" w:color="auto"/>
                                                <w:left w:val="none" w:sz="0" w:space="0" w:color="auto"/>
                                                <w:bottom w:val="none" w:sz="0" w:space="0" w:color="auto"/>
                                                <w:right w:val="none" w:sz="0" w:space="0" w:color="auto"/>
                                              </w:divBdr>
                                            </w:div>
                                            <w:div w:id="10115709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56031814">
                                      <w:marLeft w:val="0"/>
                                      <w:marRight w:val="0"/>
                                      <w:marTop w:val="0"/>
                                      <w:marBottom w:val="0"/>
                                      <w:divBdr>
                                        <w:top w:val="none" w:sz="0" w:space="0" w:color="auto"/>
                                        <w:left w:val="none" w:sz="0" w:space="0" w:color="auto"/>
                                        <w:bottom w:val="none" w:sz="0" w:space="0" w:color="auto"/>
                                        <w:right w:val="none" w:sz="0" w:space="0" w:color="auto"/>
                                      </w:divBdr>
                                      <w:divsChild>
                                        <w:div w:id="1454834157">
                                          <w:marLeft w:val="0"/>
                                          <w:marRight w:val="0"/>
                                          <w:marTop w:val="0"/>
                                          <w:marBottom w:val="0"/>
                                          <w:divBdr>
                                            <w:top w:val="none" w:sz="0" w:space="0" w:color="auto"/>
                                            <w:left w:val="none" w:sz="0" w:space="0" w:color="auto"/>
                                            <w:bottom w:val="none" w:sz="0" w:space="0" w:color="auto"/>
                                            <w:right w:val="none" w:sz="0" w:space="0" w:color="auto"/>
                                          </w:divBdr>
                                        </w:div>
                                      </w:divsChild>
                                    </w:div>
                                    <w:div w:id="6527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476320">
          <w:marLeft w:val="0"/>
          <w:marRight w:val="0"/>
          <w:marTop w:val="0"/>
          <w:marBottom w:val="0"/>
          <w:divBdr>
            <w:top w:val="none" w:sz="0" w:space="0" w:color="auto"/>
            <w:left w:val="none" w:sz="0" w:space="0" w:color="auto"/>
            <w:bottom w:val="none" w:sz="0" w:space="0" w:color="auto"/>
            <w:right w:val="none" w:sz="0" w:space="0" w:color="auto"/>
          </w:divBdr>
          <w:divsChild>
            <w:div w:id="672148717">
              <w:marLeft w:val="0"/>
              <w:marRight w:val="120"/>
              <w:marTop w:val="0"/>
              <w:marBottom w:val="0"/>
              <w:divBdr>
                <w:top w:val="none" w:sz="0" w:space="0" w:color="auto"/>
                <w:left w:val="none" w:sz="0" w:space="0" w:color="auto"/>
                <w:bottom w:val="none" w:sz="0" w:space="0" w:color="auto"/>
                <w:right w:val="none" w:sz="0" w:space="0" w:color="auto"/>
              </w:divBdr>
              <w:divsChild>
                <w:div w:id="242447843">
                  <w:marLeft w:val="0"/>
                  <w:marRight w:val="0"/>
                  <w:marTop w:val="0"/>
                  <w:marBottom w:val="0"/>
                  <w:divBdr>
                    <w:top w:val="none" w:sz="0" w:space="0" w:color="auto"/>
                    <w:left w:val="none" w:sz="0" w:space="0" w:color="auto"/>
                    <w:bottom w:val="none" w:sz="0" w:space="0" w:color="auto"/>
                    <w:right w:val="none" w:sz="0" w:space="0" w:color="auto"/>
                  </w:divBdr>
                  <w:divsChild>
                    <w:div w:id="98794375">
                      <w:marLeft w:val="0"/>
                      <w:marRight w:val="0"/>
                      <w:marTop w:val="0"/>
                      <w:marBottom w:val="0"/>
                      <w:divBdr>
                        <w:top w:val="none" w:sz="0" w:space="0" w:color="auto"/>
                        <w:left w:val="none" w:sz="0" w:space="0" w:color="auto"/>
                        <w:bottom w:val="none" w:sz="0" w:space="0" w:color="auto"/>
                        <w:right w:val="none" w:sz="0" w:space="0" w:color="auto"/>
                      </w:divBdr>
                      <w:divsChild>
                        <w:div w:id="1206067583">
                          <w:marLeft w:val="0"/>
                          <w:marRight w:val="0"/>
                          <w:marTop w:val="0"/>
                          <w:marBottom w:val="0"/>
                          <w:divBdr>
                            <w:top w:val="none" w:sz="0" w:space="0" w:color="auto"/>
                            <w:left w:val="none" w:sz="0" w:space="0" w:color="auto"/>
                            <w:bottom w:val="none" w:sz="0" w:space="0" w:color="auto"/>
                            <w:right w:val="none" w:sz="0" w:space="0" w:color="auto"/>
                          </w:divBdr>
                          <w:divsChild>
                            <w:div w:id="124273974">
                              <w:marLeft w:val="0"/>
                              <w:marRight w:val="0"/>
                              <w:marTop w:val="0"/>
                              <w:marBottom w:val="0"/>
                              <w:divBdr>
                                <w:top w:val="none" w:sz="0" w:space="0" w:color="auto"/>
                                <w:left w:val="none" w:sz="0" w:space="0" w:color="auto"/>
                                <w:bottom w:val="none" w:sz="0" w:space="0" w:color="auto"/>
                                <w:right w:val="none" w:sz="0" w:space="0" w:color="auto"/>
                              </w:divBdr>
                              <w:divsChild>
                                <w:div w:id="2081245229">
                                  <w:marLeft w:val="0"/>
                                  <w:marRight w:val="0"/>
                                  <w:marTop w:val="0"/>
                                  <w:marBottom w:val="0"/>
                                  <w:divBdr>
                                    <w:top w:val="none" w:sz="0" w:space="0" w:color="auto"/>
                                    <w:left w:val="none" w:sz="0" w:space="0" w:color="auto"/>
                                    <w:bottom w:val="none" w:sz="0" w:space="0" w:color="auto"/>
                                    <w:right w:val="none" w:sz="0" w:space="0" w:color="auto"/>
                                  </w:divBdr>
                                  <w:divsChild>
                                    <w:div w:id="748624671">
                                      <w:marLeft w:val="0"/>
                                      <w:marRight w:val="0"/>
                                      <w:marTop w:val="0"/>
                                      <w:marBottom w:val="0"/>
                                      <w:divBdr>
                                        <w:top w:val="none" w:sz="0" w:space="0" w:color="auto"/>
                                        <w:left w:val="none" w:sz="0" w:space="0" w:color="auto"/>
                                        <w:bottom w:val="none" w:sz="0" w:space="0" w:color="auto"/>
                                        <w:right w:val="none" w:sz="0" w:space="0" w:color="auto"/>
                                      </w:divBdr>
                                      <w:divsChild>
                                        <w:div w:id="1364525080">
                                          <w:marLeft w:val="0"/>
                                          <w:marRight w:val="0"/>
                                          <w:marTop w:val="0"/>
                                          <w:marBottom w:val="0"/>
                                          <w:divBdr>
                                            <w:top w:val="none" w:sz="0" w:space="0" w:color="auto"/>
                                            <w:left w:val="none" w:sz="0" w:space="0" w:color="auto"/>
                                            <w:bottom w:val="none" w:sz="0" w:space="0" w:color="auto"/>
                                            <w:right w:val="none" w:sz="0" w:space="0" w:color="auto"/>
                                          </w:divBdr>
                                          <w:divsChild>
                                            <w:div w:id="1364862319">
                                              <w:marLeft w:val="0"/>
                                              <w:marRight w:val="0"/>
                                              <w:marTop w:val="0"/>
                                              <w:marBottom w:val="0"/>
                                              <w:divBdr>
                                                <w:top w:val="none" w:sz="0" w:space="0" w:color="auto"/>
                                                <w:left w:val="none" w:sz="0" w:space="0" w:color="auto"/>
                                                <w:bottom w:val="none" w:sz="0" w:space="0" w:color="auto"/>
                                                <w:right w:val="none" w:sz="0" w:space="0" w:color="auto"/>
                                              </w:divBdr>
                                            </w:div>
                                            <w:div w:id="5589044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03675591">
                                      <w:marLeft w:val="0"/>
                                      <w:marRight w:val="0"/>
                                      <w:marTop w:val="0"/>
                                      <w:marBottom w:val="0"/>
                                      <w:divBdr>
                                        <w:top w:val="none" w:sz="0" w:space="0" w:color="auto"/>
                                        <w:left w:val="none" w:sz="0" w:space="0" w:color="auto"/>
                                        <w:bottom w:val="none" w:sz="0" w:space="0" w:color="auto"/>
                                        <w:right w:val="none" w:sz="0" w:space="0" w:color="auto"/>
                                      </w:divBdr>
                                      <w:divsChild>
                                        <w:div w:id="183443521">
                                          <w:marLeft w:val="0"/>
                                          <w:marRight w:val="0"/>
                                          <w:marTop w:val="0"/>
                                          <w:marBottom w:val="0"/>
                                          <w:divBdr>
                                            <w:top w:val="none" w:sz="0" w:space="0" w:color="auto"/>
                                            <w:left w:val="none" w:sz="0" w:space="0" w:color="auto"/>
                                            <w:bottom w:val="none" w:sz="0" w:space="0" w:color="auto"/>
                                            <w:right w:val="none" w:sz="0" w:space="0" w:color="auto"/>
                                          </w:divBdr>
                                        </w:div>
                                      </w:divsChild>
                                    </w:div>
                                    <w:div w:id="6333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206525">
          <w:marLeft w:val="0"/>
          <w:marRight w:val="0"/>
          <w:marTop w:val="0"/>
          <w:marBottom w:val="0"/>
          <w:divBdr>
            <w:top w:val="none" w:sz="0" w:space="0" w:color="auto"/>
            <w:left w:val="none" w:sz="0" w:space="0" w:color="auto"/>
            <w:bottom w:val="none" w:sz="0" w:space="0" w:color="auto"/>
            <w:right w:val="none" w:sz="0" w:space="0" w:color="auto"/>
          </w:divBdr>
          <w:divsChild>
            <w:div w:id="657730142">
              <w:marLeft w:val="0"/>
              <w:marRight w:val="120"/>
              <w:marTop w:val="0"/>
              <w:marBottom w:val="0"/>
              <w:divBdr>
                <w:top w:val="none" w:sz="0" w:space="0" w:color="auto"/>
                <w:left w:val="none" w:sz="0" w:space="0" w:color="auto"/>
                <w:bottom w:val="none" w:sz="0" w:space="0" w:color="auto"/>
                <w:right w:val="none" w:sz="0" w:space="0" w:color="auto"/>
              </w:divBdr>
              <w:divsChild>
                <w:div w:id="8799818">
                  <w:marLeft w:val="0"/>
                  <w:marRight w:val="0"/>
                  <w:marTop w:val="0"/>
                  <w:marBottom w:val="0"/>
                  <w:divBdr>
                    <w:top w:val="none" w:sz="0" w:space="0" w:color="auto"/>
                    <w:left w:val="none" w:sz="0" w:space="0" w:color="auto"/>
                    <w:bottom w:val="none" w:sz="0" w:space="0" w:color="auto"/>
                    <w:right w:val="none" w:sz="0" w:space="0" w:color="auto"/>
                  </w:divBdr>
                  <w:divsChild>
                    <w:div w:id="1925411451">
                      <w:marLeft w:val="0"/>
                      <w:marRight w:val="0"/>
                      <w:marTop w:val="0"/>
                      <w:marBottom w:val="0"/>
                      <w:divBdr>
                        <w:top w:val="none" w:sz="0" w:space="0" w:color="auto"/>
                        <w:left w:val="none" w:sz="0" w:space="0" w:color="auto"/>
                        <w:bottom w:val="none" w:sz="0" w:space="0" w:color="auto"/>
                        <w:right w:val="none" w:sz="0" w:space="0" w:color="auto"/>
                      </w:divBdr>
                      <w:divsChild>
                        <w:div w:id="2016108193">
                          <w:marLeft w:val="0"/>
                          <w:marRight w:val="0"/>
                          <w:marTop w:val="0"/>
                          <w:marBottom w:val="0"/>
                          <w:divBdr>
                            <w:top w:val="none" w:sz="0" w:space="0" w:color="auto"/>
                            <w:left w:val="none" w:sz="0" w:space="0" w:color="auto"/>
                            <w:bottom w:val="none" w:sz="0" w:space="0" w:color="auto"/>
                            <w:right w:val="none" w:sz="0" w:space="0" w:color="auto"/>
                          </w:divBdr>
                          <w:divsChild>
                            <w:div w:id="1828133152">
                              <w:marLeft w:val="0"/>
                              <w:marRight w:val="0"/>
                              <w:marTop w:val="0"/>
                              <w:marBottom w:val="0"/>
                              <w:divBdr>
                                <w:top w:val="none" w:sz="0" w:space="0" w:color="auto"/>
                                <w:left w:val="none" w:sz="0" w:space="0" w:color="auto"/>
                                <w:bottom w:val="none" w:sz="0" w:space="0" w:color="auto"/>
                                <w:right w:val="none" w:sz="0" w:space="0" w:color="auto"/>
                              </w:divBdr>
                              <w:divsChild>
                                <w:div w:id="1720590781">
                                  <w:marLeft w:val="0"/>
                                  <w:marRight w:val="0"/>
                                  <w:marTop w:val="0"/>
                                  <w:marBottom w:val="0"/>
                                  <w:divBdr>
                                    <w:top w:val="none" w:sz="0" w:space="0" w:color="auto"/>
                                    <w:left w:val="none" w:sz="0" w:space="0" w:color="auto"/>
                                    <w:bottom w:val="none" w:sz="0" w:space="0" w:color="auto"/>
                                    <w:right w:val="none" w:sz="0" w:space="0" w:color="auto"/>
                                  </w:divBdr>
                                  <w:divsChild>
                                    <w:div w:id="481653943">
                                      <w:marLeft w:val="0"/>
                                      <w:marRight w:val="0"/>
                                      <w:marTop w:val="0"/>
                                      <w:marBottom w:val="0"/>
                                      <w:divBdr>
                                        <w:top w:val="none" w:sz="0" w:space="0" w:color="auto"/>
                                        <w:left w:val="none" w:sz="0" w:space="0" w:color="auto"/>
                                        <w:bottom w:val="none" w:sz="0" w:space="0" w:color="auto"/>
                                        <w:right w:val="none" w:sz="0" w:space="0" w:color="auto"/>
                                      </w:divBdr>
                                      <w:divsChild>
                                        <w:div w:id="2013101686">
                                          <w:marLeft w:val="0"/>
                                          <w:marRight w:val="0"/>
                                          <w:marTop w:val="0"/>
                                          <w:marBottom w:val="0"/>
                                          <w:divBdr>
                                            <w:top w:val="none" w:sz="0" w:space="0" w:color="auto"/>
                                            <w:left w:val="none" w:sz="0" w:space="0" w:color="auto"/>
                                            <w:bottom w:val="none" w:sz="0" w:space="0" w:color="auto"/>
                                            <w:right w:val="none" w:sz="0" w:space="0" w:color="auto"/>
                                          </w:divBdr>
                                          <w:divsChild>
                                            <w:div w:id="1947692738">
                                              <w:marLeft w:val="0"/>
                                              <w:marRight w:val="0"/>
                                              <w:marTop w:val="0"/>
                                              <w:marBottom w:val="0"/>
                                              <w:divBdr>
                                                <w:top w:val="none" w:sz="0" w:space="0" w:color="auto"/>
                                                <w:left w:val="none" w:sz="0" w:space="0" w:color="auto"/>
                                                <w:bottom w:val="none" w:sz="0" w:space="0" w:color="auto"/>
                                                <w:right w:val="none" w:sz="0" w:space="0" w:color="auto"/>
                                              </w:divBdr>
                                            </w:div>
                                            <w:div w:id="9761037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69441942">
                                      <w:marLeft w:val="0"/>
                                      <w:marRight w:val="0"/>
                                      <w:marTop w:val="0"/>
                                      <w:marBottom w:val="0"/>
                                      <w:divBdr>
                                        <w:top w:val="none" w:sz="0" w:space="0" w:color="auto"/>
                                        <w:left w:val="none" w:sz="0" w:space="0" w:color="auto"/>
                                        <w:bottom w:val="none" w:sz="0" w:space="0" w:color="auto"/>
                                        <w:right w:val="none" w:sz="0" w:space="0" w:color="auto"/>
                                      </w:divBdr>
                                      <w:divsChild>
                                        <w:div w:id="1263535040">
                                          <w:marLeft w:val="0"/>
                                          <w:marRight w:val="0"/>
                                          <w:marTop w:val="0"/>
                                          <w:marBottom w:val="0"/>
                                          <w:divBdr>
                                            <w:top w:val="none" w:sz="0" w:space="0" w:color="auto"/>
                                            <w:left w:val="none" w:sz="0" w:space="0" w:color="auto"/>
                                            <w:bottom w:val="none" w:sz="0" w:space="0" w:color="auto"/>
                                            <w:right w:val="none" w:sz="0" w:space="0" w:color="auto"/>
                                          </w:divBdr>
                                        </w:div>
                                      </w:divsChild>
                                    </w:div>
                                    <w:div w:id="19391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2396887">
          <w:marLeft w:val="0"/>
          <w:marRight w:val="0"/>
          <w:marTop w:val="0"/>
          <w:marBottom w:val="0"/>
          <w:divBdr>
            <w:top w:val="none" w:sz="0" w:space="0" w:color="auto"/>
            <w:left w:val="none" w:sz="0" w:space="0" w:color="auto"/>
            <w:bottom w:val="none" w:sz="0" w:space="0" w:color="auto"/>
            <w:right w:val="none" w:sz="0" w:space="0" w:color="auto"/>
          </w:divBdr>
          <w:divsChild>
            <w:div w:id="395473509">
              <w:marLeft w:val="0"/>
              <w:marRight w:val="120"/>
              <w:marTop w:val="0"/>
              <w:marBottom w:val="0"/>
              <w:divBdr>
                <w:top w:val="none" w:sz="0" w:space="0" w:color="auto"/>
                <w:left w:val="none" w:sz="0" w:space="0" w:color="auto"/>
                <w:bottom w:val="none" w:sz="0" w:space="0" w:color="auto"/>
                <w:right w:val="none" w:sz="0" w:space="0" w:color="auto"/>
              </w:divBdr>
              <w:divsChild>
                <w:div w:id="1291518616">
                  <w:marLeft w:val="0"/>
                  <w:marRight w:val="0"/>
                  <w:marTop w:val="0"/>
                  <w:marBottom w:val="0"/>
                  <w:divBdr>
                    <w:top w:val="none" w:sz="0" w:space="0" w:color="auto"/>
                    <w:left w:val="none" w:sz="0" w:space="0" w:color="auto"/>
                    <w:bottom w:val="none" w:sz="0" w:space="0" w:color="auto"/>
                    <w:right w:val="none" w:sz="0" w:space="0" w:color="auto"/>
                  </w:divBdr>
                  <w:divsChild>
                    <w:div w:id="323247096">
                      <w:marLeft w:val="0"/>
                      <w:marRight w:val="0"/>
                      <w:marTop w:val="0"/>
                      <w:marBottom w:val="0"/>
                      <w:divBdr>
                        <w:top w:val="none" w:sz="0" w:space="0" w:color="auto"/>
                        <w:left w:val="none" w:sz="0" w:space="0" w:color="auto"/>
                        <w:bottom w:val="none" w:sz="0" w:space="0" w:color="auto"/>
                        <w:right w:val="none" w:sz="0" w:space="0" w:color="auto"/>
                      </w:divBdr>
                      <w:divsChild>
                        <w:div w:id="433986419">
                          <w:marLeft w:val="0"/>
                          <w:marRight w:val="0"/>
                          <w:marTop w:val="0"/>
                          <w:marBottom w:val="0"/>
                          <w:divBdr>
                            <w:top w:val="none" w:sz="0" w:space="0" w:color="auto"/>
                            <w:left w:val="none" w:sz="0" w:space="0" w:color="auto"/>
                            <w:bottom w:val="none" w:sz="0" w:space="0" w:color="auto"/>
                            <w:right w:val="none" w:sz="0" w:space="0" w:color="auto"/>
                          </w:divBdr>
                          <w:divsChild>
                            <w:div w:id="576287129">
                              <w:marLeft w:val="0"/>
                              <w:marRight w:val="0"/>
                              <w:marTop w:val="0"/>
                              <w:marBottom w:val="0"/>
                              <w:divBdr>
                                <w:top w:val="none" w:sz="0" w:space="0" w:color="auto"/>
                                <w:left w:val="none" w:sz="0" w:space="0" w:color="auto"/>
                                <w:bottom w:val="none" w:sz="0" w:space="0" w:color="auto"/>
                                <w:right w:val="none" w:sz="0" w:space="0" w:color="auto"/>
                              </w:divBdr>
                              <w:divsChild>
                                <w:div w:id="659967856">
                                  <w:marLeft w:val="0"/>
                                  <w:marRight w:val="0"/>
                                  <w:marTop w:val="0"/>
                                  <w:marBottom w:val="0"/>
                                  <w:divBdr>
                                    <w:top w:val="none" w:sz="0" w:space="0" w:color="auto"/>
                                    <w:left w:val="none" w:sz="0" w:space="0" w:color="auto"/>
                                    <w:bottom w:val="none" w:sz="0" w:space="0" w:color="auto"/>
                                    <w:right w:val="none" w:sz="0" w:space="0" w:color="auto"/>
                                  </w:divBdr>
                                  <w:divsChild>
                                    <w:div w:id="633290367">
                                      <w:marLeft w:val="0"/>
                                      <w:marRight w:val="0"/>
                                      <w:marTop w:val="0"/>
                                      <w:marBottom w:val="0"/>
                                      <w:divBdr>
                                        <w:top w:val="none" w:sz="0" w:space="0" w:color="auto"/>
                                        <w:left w:val="none" w:sz="0" w:space="0" w:color="auto"/>
                                        <w:bottom w:val="none" w:sz="0" w:space="0" w:color="auto"/>
                                        <w:right w:val="none" w:sz="0" w:space="0" w:color="auto"/>
                                      </w:divBdr>
                                      <w:divsChild>
                                        <w:div w:id="278531991">
                                          <w:marLeft w:val="0"/>
                                          <w:marRight w:val="0"/>
                                          <w:marTop w:val="0"/>
                                          <w:marBottom w:val="0"/>
                                          <w:divBdr>
                                            <w:top w:val="none" w:sz="0" w:space="0" w:color="auto"/>
                                            <w:left w:val="none" w:sz="0" w:space="0" w:color="auto"/>
                                            <w:bottom w:val="none" w:sz="0" w:space="0" w:color="auto"/>
                                            <w:right w:val="none" w:sz="0" w:space="0" w:color="auto"/>
                                          </w:divBdr>
                                          <w:divsChild>
                                            <w:div w:id="805585008">
                                              <w:marLeft w:val="0"/>
                                              <w:marRight w:val="0"/>
                                              <w:marTop w:val="0"/>
                                              <w:marBottom w:val="0"/>
                                              <w:divBdr>
                                                <w:top w:val="none" w:sz="0" w:space="0" w:color="auto"/>
                                                <w:left w:val="none" w:sz="0" w:space="0" w:color="auto"/>
                                                <w:bottom w:val="none" w:sz="0" w:space="0" w:color="auto"/>
                                                <w:right w:val="none" w:sz="0" w:space="0" w:color="auto"/>
                                              </w:divBdr>
                                            </w:div>
                                            <w:div w:id="59155199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92159919">
                                      <w:marLeft w:val="0"/>
                                      <w:marRight w:val="0"/>
                                      <w:marTop w:val="0"/>
                                      <w:marBottom w:val="0"/>
                                      <w:divBdr>
                                        <w:top w:val="none" w:sz="0" w:space="0" w:color="auto"/>
                                        <w:left w:val="none" w:sz="0" w:space="0" w:color="auto"/>
                                        <w:bottom w:val="none" w:sz="0" w:space="0" w:color="auto"/>
                                        <w:right w:val="none" w:sz="0" w:space="0" w:color="auto"/>
                                      </w:divBdr>
                                      <w:divsChild>
                                        <w:div w:id="909389800">
                                          <w:marLeft w:val="0"/>
                                          <w:marRight w:val="0"/>
                                          <w:marTop w:val="0"/>
                                          <w:marBottom w:val="0"/>
                                          <w:divBdr>
                                            <w:top w:val="none" w:sz="0" w:space="0" w:color="auto"/>
                                            <w:left w:val="none" w:sz="0" w:space="0" w:color="auto"/>
                                            <w:bottom w:val="none" w:sz="0" w:space="0" w:color="auto"/>
                                            <w:right w:val="none" w:sz="0" w:space="0" w:color="auto"/>
                                          </w:divBdr>
                                        </w:div>
                                      </w:divsChild>
                                    </w:div>
                                    <w:div w:id="16583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087643">
          <w:marLeft w:val="0"/>
          <w:marRight w:val="0"/>
          <w:marTop w:val="0"/>
          <w:marBottom w:val="0"/>
          <w:divBdr>
            <w:top w:val="none" w:sz="0" w:space="0" w:color="auto"/>
            <w:left w:val="none" w:sz="0" w:space="0" w:color="auto"/>
            <w:bottom w:val="none" w:sz="0" w:space="0" w:color="auto"/>
            <w:right w:val="none" w:sz="0" w:space="0" w:color="auto"/>
          </w:divBdr>
          <w:divsChild>
            <w:div w:id="1879050679">
              <w:marLeft w:val="0"/>
              <w:marRight w:val="120"/>
              <w:marTop w:val="0"/>
              <w:marBottom w:val="0"/>
              <w:divBdr>
                <w:top w:val="none" w:sz="0" w:space="0" w:color="auto"/>
                <w:left w:val="none" w:sz="0" w:space="0" w:color="auto"/>
                <w:bottom w:val="none" w:sz="0" w:space="0" w:color="auto"/>
                <w:right w:val="none" w:sz="0" w:space="0" w:color="auto"/>
              </w:divBdr>
              <w:divsChild>
                <w:div w:id="217211093">
                  <w:marLeft w:val="0"/>
                  <w:marRight w:val="0"/>
                  <w:marTop w:val="0"/>
                  <w:marBottom w:val="0"/>
                  <w:divBdr>
                    <w:top w:val="none" w:sz="0" w:space="0" w:color="auto"/>
                    <w:left w:val="none" w:sz="0" w:space="0" w:color="auto"/>
                    <w:bottom w:val="none" w:sz="0" w:space="0" w:color="auto"/>
                    <w:right w:val="none" w:sz="0" w:space="0" w:color="auto"/>
                  </w:divBdr>
                  <w:divsChild>
                    <w:div w:id="901449462">
                      <w:marLeft w:val="0"/>
                      <w:marRight w:val="0"/>
                      <w:marTop w:val="0"/>
                      <w:marBottom w:val="0"/>
                      <w:divBdr>
                        <w:top w:val="none" w:sz="0" w:space="0" w:color="auto"/>
                        <w:left w:val="none" w:sz="0" w:space="0" w:color="auto"/>
                        <w:bottom w:val="none" w:sz="0" w:space="0" w:color="auto"/>
                        <w:right w:val="none" w:sz="0" w:space="0" w:color="auto"/>
                      </w:divBdr>
                      <w:divsChild>
                        <w:div w:id="1232764891">
                          <w:marLeft w:val="0"/>
                          <w:marRight w:val="0"/>
                          <w:marTop w:val="0"/>
                          <w:marBottom w:val="0"/>
                          <w:divBdr>
                            <w:top w:val="none" w:sz="0" w:space="0" w:color="auto"/>
                            <w:left w:val="none" w:sz="0" w:space="0" w:color="auto"/>
                            <w:bottom w:val="none" w:sz="0" w:space="0" w:color="auto"/>
                            <w:right w:val="none" w:sz="0" w:space="0" w:color="auto"/>
                          </w:divBdr>
                          <w:divsChild>
                            <w:div w:id="547031092">
                              <w:marLeft w:val="0"/>
                              <w:marRight w:val="0"/>
                              <w:marTop w:val="0"/>
                              <w:marBottom w:val="0"/>
                              <w:divBdr>
                                <w:top w:val="none" w:sz="0" w:space="0" w:color="auto"/>
                                <w:left w:val="none" w:sz="0" w:space="0" w:color="auto"/>
                                <w:bottom w:val="none" w:sz="0" w:space="0" w:color="auto"/>
                                <w:right w:val="none" w:sz="0" w:space="0" w:color="auto"/>
                              </w:divBdr>
                              <w:divsChild>
                                <w:div w:id="557477489">
                                  <w:marLeft w:val="0"/>
                                  <w:marRight w:val="0"/>
                                  <w:marTop w:val="0"/>
                                  <w:marBottom w:val="0"/>
                                  <w:divBdr>
                                    <w:top w:val="none" w:sz="0" w:space="0" w:color="auto"/>
                                    <w:left w:val="none" w:sz="0" w:space="0" w:color="auto"/>
                                    <w:bottom w:val="none" w:sz="0" w:space="0" w:color="auto"/>
                                    <w:right w:val="none" w:sz="0" w:space="0" w:color="auto"/>
                                  </w:divBdr>
                                  <w:divsChild>
                                    <w:div w:id="922954916">
                                      <w:marLeft w:val="0"/>
                                      <w:marRight w:val="0"/>
                                      <w:marTop w:val="0"/>
                                      <w:marBottom w:val="0"/>
                                      <w:divBdr>
                                        <w:top w:val="none" w:sz="0" w:space="0" w:color="auto"/>
                                        <w:left w:val="none" w:sz="0" w:space="0" w:color="auto"/>
                                        <w:bottom w:val="none" w:sz="0" w:space="0" w:color="auto"/>
                                        <w:right w:val="none" w:sz="0" w:space="0" w:color="auto"/>
                                      </w:divBdr>
                                      <w:divsChild>
                                        <w:div w:id="798259276">
                                          <w:marLeft w:val="0"/>
                                          <w:marRight w:val="0"/>
                                          <w:marTop w:val="0"/>
                                          <w:marBottom w:val="0"/>
                                          <w:divBdr>
                                            <w:top w:val="none" w:sz="0" w:space="0" w:color="auto"/>
                                            <w:left w:val="none" w:sz="0" w:space="0" w:color="auto"/>
                                            <w:bottom w:val="none" w:sz="0" w:space="0" w:color="auto"/>
                                            <w:right w:val="none" w:sz="0" w:space="0" w:color="auto"/>
                                          </w:divBdr>
                                          <w:divsChild>
                                            <w:div w:id="5942885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67858715">
                                      <w:marLeft w:val="0"/>
                                      <w:marRight w:val="0"/>
                                      <w:marTop w:val="0"/>
                                      <w:marBottom w:val="0"/>
                                      <w:divBdr>
                                        <w:top w:val="none" w:sz="0" w:space="0" w:color="auto"/>
                                        <w:left w:val="none" w:sz="0" w:space="0" w:color="auto"/>
                                        <w:bottom w:val="none" w:sz="0" w:space="0" w:color="auto"/>
                                        <w:right w:val="none" w:sz="0" w:space="0" w:color="auto"/>
                                      </w:divBdr>
                                      <w:divsChild>
                                        <w:div w:id="681778679">
                                          <w:marLeft w:val="0"/>
                                          <w:marRight w:val="0"/>
                                          <w:marTop w:val="0"/>
                                          <w:marBottom w:val="0"/>
                                          <w:divBdr>
                                            <w:top w:val="none" w:sz="0" w:space="0" w:color="auto"/>
                                            <w:left w:val="none" w:sz="0" w:space="0" w:color="auto"/>
                                            <w:bottom w:val="none" w:sz="0" w:space="0" w:color="auto"/>
                                            <w:right w:val="none" w:sz="0" w:space="0" w:color="auto"/>
                                          </w:divBdr>
                                        </w:div>
                                      </w:divsChild>
                                    </w:div>
                                    <w:div w:id="101522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360820">
          <w:marLeft w:val="0"/>
          <w:marRight w:val="0"/>
          <w:marTop w:val="0"/>
          <w:marBottom w:val="0"/>
          <w:divBdr>
            <w:top w:val="none" w:sz="0" w:space="0" w:color="auto"/>
            <w:left w:val="none" w:sz="0" w:space="0" w:color="auto"/>
            <w:bottom w:val="none" w:sz="0" w:space="0" w:color="auto"/>
            <w:right w:val="none" w:sz="0" w:space="0" w:color="auto"/>
          </w:divBdr>
          <w:divsChild>
            <w:div w:id="148908110">
              <w:marLeft w:val="0"/>
              <w:marRight w:val="120"/>
              <w:marTop w:val="0"/>
              <w:marBottom w:val="0"/>
              <w:divBdr>
                <w:top w:val="none" w:sz="0" w:space="0" w:color="auto"/>
                <w:left w:val="none" w:sz="0" w:space="0" w:color="auto"/>
                <w:bottom w:val="none" w:sz="0" w:space="0" w:color="auto"/>
                <w:right w:val="none" w:sz="0" w:space="0" w:color="auto"/>
              </w:divBdr>
              <w:divsChild>
                <w:div w:id="1231309799">
                  <w:marLeft w:val="0"/>
                  <w:marRight w:val="0"/>
                  <w:marTop w:val="0"/>
                  <w:marBottom w:val="0"/>
                  <w:divBdr>
                    <w:top w:val="none" w:sz="0" w:space="0" w:color="auto"/>
                    <w:left w:val="none" w:sz="0" w:space="0" w:color="auto"/>
                    <w:bottom w:val="none" w:sz="0" w:space="0" w:color="auto"/>
                    <w:right w:val="none" w:sz="0" w:space="0" w:color="auto"/>
                  </w:divBdr>
                  <w:divsChild>
                    <w:div w:id="1599485784">
                      <w:marLeft w:val="0"/>
                      <w:marRight w:val="0"/>
                      <w:marTop w:val="0"/>
                      <w:marBottom w:val="0"/>
                      <w:divBdr>
                        <w:top w:val="none" w:sz="0" w:space="0" w:color="auto"/>
                        <w:left w:val="none" w:sz="0" w:space="0" w:color="auto"/>
                        <w:bottom w:val="none" w:sz="0" w:space="0" w:color="auto"/>
                        <w:right w:val="none" w:sz="0" w:space="0" w:color="auto"/>
                      </w:divBdr>
                      <w:divsChild>
                        <w:div w:id="1285236131">
                          <w:marLeft w:val="0"/>
                          <w:marRight w:val="0"/>
                          <w:marTop w:val="0"/>
                          <w:marBottom w:val="0"/>
                          <w:divBdr>
                            <w:top w:val="none" w:sz="0" w:space="0" w:color="auto"/>
                            <w:left w:val="none" w:sz="0" w:space="0" w:color="auto"/>
                            <w:bottom w:val="none" w:sz="0" w:space="0" w:color="auto"/>
                            <w:right w:val="none" w:sz="0" w:space="0" w:color="auto"/>
                          </w:divBdr>
                          <w:divsChild>
                            <w:div w:id="632371563">
                              <w:marLeft w:val="0"/>
                              <w:marRight w:val="0"/>
                              <w:marTop w:val="0"/>
                              <w:marBottom w:val="0"/>
                              <w:divBdr>
                                <w:top w:val="none" w:sz="0" w:space="0" w:color="auto"/>
                                <w:left w:val="none" w:sz="0" w:space="0" w:color="auto"/>
                                <w:bottom w:val="none" w:sz="0" w:space="0" w:color="auto"/>
                                <w:right w:val="none" w:sz="0" w:space="0" w:color="auto"/>
                              </w:divBdr>
                              <w:divsChild>
                                <w:div w:id="2126538190">
                                  <w:marLeft w:val="0"/>
                                  <w:marRight w:val="0"/>
                                  <w:marTop w:val="0"/>
                                  <w:marBottom w:val="0"/>
                                  <w:divBdr>
                                    <w:top w:val="none" w:sz="0" w:space="0" w:color="auto"/>
                                    <w:left w:val="none" w:sz="0" w:space="0" w:color="auto"/>
                                    <w:bottom w:val="none" w:sz="0" w:space="0" w:color="auto"/>
                                    <w:right w:val="none" w:sz="0" w:space="0" w:color="auto"/>
                                  </w:divBdr>
                                  <w:divsChild>
                                    <w:div w:id="772436815">
                                      <w:marLeft w:val="0"/>
                                      <w:marRight w:val="0"/>
                                      <w:marTop w:val="0"/>
                                      <w:marBottom w:val="0"/>
                                      <w:divBdr>
                                        <w:top w:val="none" w:sz="0" w:space="0" w:color="auto"/>
                                        <w:left w:val="none" w:sz="0" w:space="0" w:color="auto"/>
                                        <w:bottom w:val="none" w:sz="0" w:space="0" w:color="auto"/>
                                        <w:right w:val="none" w:sz="0" w:space="0" w:color="auto"/>
                                      </w:divBdr>
                                      <w:divsChild>
                                        <w:div w:id="1003626189">
                                          <w:marLeft w:val="0"/>
                                          <w:marRight w:val="0"/>
                                          <w:marTop w:val="0"/>
                                          <w:marBottom w:val="0"/>
                                          <w:divBdr>
                                            <w:top w:val="none" w:sz="0" w:space="0" w:color="auto"/>
                                            <w:left w:val="none" w:sz="0" w:space="0" w:color="auto"/>
                                            <w:bottom w:val="none" w:sz="0" w:space="0" w:color="auto"/>
                                            <w:right w:val="none" w:sz="0" w:space="0" w:color="auto"/>
                                          </w:divBdr>
                                          <w:divsChild>
                                            <w:div w:id="557516571">
                                              <w:marLeft w:val="0"/>
                                              <w:marRight w:val="0"/>
                                              <w:marTop w:val="0"/>
                                              <w:marBottom w:val="0"/>
                                              <w:divBdr>
                                                <w:top w:val="none" w:sz="0" w:space="0" w:color="auto"/>
                                                <w:left w:val="none" w:sz="0" w:space="0" w:color="auto"/>
                                                <w:bottom w:val="none" w:sz="0" w:space="0" w:color="auto"/>
                                                <w:right w:val="none" w:sz="0" w:space="0" w:color="auto"/>
                                              </w:divBdr>
                                            </w:div>
                                            <w:div w:id="72745723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40881681">
                                      <w:marLeft w:val="0"/>
                                      <w:marRight w:val="0"/>
                                      <w:marTop w:val="0"/>
                                      <w:marBottom w:val="0"/>
                                      <w:divBdr>
                                        <w:top w:val="none" w:sz="0" w:space="0" w:color="auto"/>
                                        <w:left w:val="none" w:sz="0" w:space="0" w:color="auto"/>
                                        <w:bottom w:val="none" w:sz="0" w:space="0" w:color="auto"/>
                                        <w:right w:val="none" w:sz="0" w:space="0" w:color="auto"/>
                                      </w:divBdr>
                                      <w:divsChild>
                                        <w:div w:id="940063480">
                                          <w:marLeft w:val="0"/>
                                          <w:marRight w:val="0"/>
                                          <w:marTop w:val="0"/>
                                          <w:marBottom w:val="0"/>
                                          <w:divBdr>
                                            <w:top w:val="none" w:sz="0" w:space="0" w:color="auto"/>
                                            <w:left w:val="none" w:sz="0" w:space="0" w:color="auto"/>
                                            <w:bottom w:val="none" w:sz="0" w:space="0" w:color="auto"/>
                                            <w:right w:val="none" w:sz="0" w:space="0" w:color="auto"/>
                                          </w:divBdr>
                                        </w:div>
                                      </w:divsChild>
                                    </w:div>
                                    <w:div w:id="60261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130758">
          <w:marLeft w:val="0"/>
          <w:marRight w:val="0"/>
          <w:marTop w:val="0"/>
          <w:marBottom w:val="0"/>
          <w:divBdr>
            <w:top w:val="none" w:sz="0" w:space="0" w:color="auto"/>
            <w:left w:val="none" w:sz="0" w:space="0" w:color="auto"/>
            <w:bottom w:val="none" w:sz="0" w:space="0" w:color="auto"/>
            <w:right w:val="none" w:sz="0" w:space="0" w:color="auto"/>
          </w:divBdr>
          <w:divsChild>
            <w:div w:id="1122043088">
              <w:marLeft w:val="0"/>
              <w:marRight w:val="120"/>
              <w:marTop w:val="0"/>
              <w:marBottom w:val="0"/>
              <w:divBdr>
                <w:top w:val="none" w:sz="0" w:space="0" w:color="auto"/>
                <w:left w:val="none" w:sz="0" w:space="0" w:color="auto"/>
                <w:bottom w:val="none" w:sz="0" w:space="0" w:color="auto"/>
                <w:right w:val="none" w:sz="0" w:space="0" w:color="auto"/>
              </w:divBdr>
              <w:divsChild>
                <w:div w:id="2036493722">
                  <w:marLeft w:val="0"/>
                  <w:marRight w:val="0"/>
                  <w:marTop w:val="0"/>
                  <w:marBottom w:val="0"/>
                  <w:divBdr>
                    <w:top w:val="none" w:sz="0" w:space="0" w:color="auto"/>
                    <w:left w:val="none" w:sz="0" w:space="0" w:color="auto"/>
                    <w:bottom w:val="none" w:sz="0" w:space="0" w:color="auto"/>
                    <w:right w:val="none" w:sz="0" w:space="0" w:color="auto"/>
                  </w:divBdr>
                  <w:divsChild>
                    <w:div w:id="1653487022">
                      <w:marLeft w:val="0"/>
                      <w:marRight w:val="0"/>
                      <w:marTop w:val="0"/>
                      <w:marBottom w:val="0"/>
                      <w:divBdr>
                        <w:top w:val="none" w:sz="0" w:space="0" w:color="auto"/>
                        <w:left w:val="none" w:sz="0" w:space="0" w:color="auto"/>
                        <w:bottom w:val="none" w:sz="0" w:space="0" w:color="auto"/>
                        <w:right w:val="none" w:sz="0" w:space="0" w:color="auto"/>
                      </w:divBdr>
                      <w:divsChild>
                        <w:div w:id="1556239518">
                          <w:marLeft w:val="0"/>
                          <w:marRight w:val="0"/>
                          <w:marTop w:val="0"/>
                          <w:marBottom w:val="0"/>
                          <w:divBdr>
                            <w:top w:val="none" w:sz="0" w:space="0" w:color="auto"/>
                            <w:left w:val="none" w:sz="0" w:space="0" w:color="auto"/>
                            <w:bottom w:val="none" w:sz="0" w:space="0" w:color="auto"/>
                            <w:right w:val="none" w:sz="0" w:space="0" w:color="auto"/>
                          </w:divBdr>
                          <w:divsChild>
                            <w:div w:id="1289972362">
                              <w:marLeft w:val="0"/>
                              <w:marRight w:val="0"/>
                              <w:marTop w:val="0"/>
                              <w:marBottom w:val="0"/>
                              <w:divBdr>
                                <w:top w:val="none" w:sz="0" w:space="0" w:color="auto"/>
                                <w:left w:val="none" w:sz="0" w:space="0" w:color="auto"/>
                                <w:bottom w:val="none" w:sz="0" w:space="0" w:color="auto"/>
                                <w:right w:val="none" w:sz="0" w:space="0" w:color="auto"/>
                              </w:divBdr>
                              <w:divsChild>
                                <w:div w:id="1206913440">
                                  <w:marLeft w:val="0"/>
                                  <w:marRight w:val="0"/>
                                  <w:marTop w:val="0"/>
                                  <w:marBottom w:val="0"/>
                                  <w:divBdr>
                                    <w:top w:val="none" w:sz="0" w:space="0" w:color="auto"/>
                                    <w:left w:val="none" w:sz="0" w:space="0" w:color="auto"/>
                                    <w:bottom w:val="none" w:sz="0" w:space="0" w:color="auto"/>
                                    <w:right w:val="none" w:sz="0" w:space="0" w:color="auto"/>
                                  </w:divBdr>
                                  <w:divsChild>
                                    <w:div w:id="420838175">
                                      <w:marLeft w:val="0"/>
                                      <w:marRight w:val="0"/>
                                      <w:marTop w:val="0"/>
                                      <w:marBottom w:val="0"/>
                                      <w:divBdr>
                                        <w:top w:val="none" w:sz="0" w:space="0" w:color="auto"/>
                                        <w:left w:val="none" w:sz="0" w:space="0" w:color="auto"/>
                                        <w:bottom w:val="none" w:sz="0" w:space="0" w:color="auto"/>
                                        <w:right w:val="none" w:sz="0" w:space="0" w:color="auto"/>
                                      </w:divBdr>
                                      <w:divsChild>
                                        <w:div w:id="156503965">
                                          <w:marLeft w:val="0"/>
                                          <w:marRight w:val="0"/>
                                          <w:marTop w:val="0"/>
                                          <w:marBottom w:val="0"/>
                                          <w:divBdr>
                                            <w:top w:val="none" w:sz="0" w:space="0" w:color="auto"/>
                                            <w:left w:val="none" w:sz="0" w:space="0" w:color="auto"/>
                                            <w:bottom w:val="none" w:sz="0" w:space="0" w:color="auto"/>
                                            <w:right w:val="none" w:sz="0" w:space="0" w:color="auto"/>
                                          </w:divBdr>
                                          <w:divsChild>
                                            <w:div w:id="120197528">
                                              <w:marLeft w:val="0"/>
                                              <w:marRight w:val="0"/>
                                              <w:marTop w:val="0"/>
                                              <w:marBottom w:val="0"/>
                                              <w:divBdr>
                                                <w:top w:val="none" w:sz="0" w:space="0" w:color="auto"/>
                                                <w:left w:val="none" w:sz="0" w:space="0" w:color="auto"/>
                                                <w:bottom w:val="none" w:sz="0" w:space="0" w:color="auto"/>
                                                <w:right w:val="none" w:sz="0" w:space="0" w:color="auto"/>
                                              </w:divBdr>
                                            </w:div>
                                            <w:div w:id="204297501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78969433">
                                      <w:marLeft w:val="0"/>
                                      <w:marRight w:val="0"/>
                                      <w:marTop w:val="0"/>
                                      <w:marBottom w:val="0"/>
                                      <w:divBdr>
                                        <w:top w:val="none" w:sz="0" w:space="0" w:color="auto"/>
                                        <w:left w:val="none" w:sz="0" w:space="0" w:color="auto"/>
                                        <w:bottom w:val="none" w:sz="0" w:space="0" w:color="auto"/>
                                        <w:right w:val="none" w:sz="0" w:space="0" w:color="auto"/>
                                      </w:divBdr>
                                      <w:divsChild>
                                        <w:div w:id="1857886065">
                                          <w:marLeft w:val="0"/>
                                          <w:marRight w:val="0"/>
                                          <w:marTop w:val="0"/>
                                          <w:marBottom w:val="0"/>
                                          <w:divBdr>
                                            <w:top w:val="none" w:sz="0" w:space="0" w:color="auto"/>
                                            <w:left w:val="none" w:sz="0" w:space="0" w:color="auto"/>
                                            <w:bottom w:val="none" w:sz="0" w:space="0" w:color="auto"/>
                                            <w:right w:val="none" w:sz="0" w:space="0" w:color="auto"/>
                                          </w:divBdr>
                                        </w:div>
                                      </w:divsChild>
                                    </w:div>
                                    <w:div w:id="20288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050682">
          <w:marLeft w:val="0"/>
          <w:marRight w:val="0"/>
          <w:marTop w:val="0"/>
          <w:marBottom w:val="0"/>
          <w:divBdr>
            <w:top w:val="none" w:sz="0" w:space="0" w:color="auto"/>
            <w:left w:val="none" w:sz="0" w:space="0" w:color="auto"/>
            <w:bottom w:val="none" w:sz="0" w:space="0" w:color="auto"/>
            <w:right w:val="none" w:sz="0" w:space="0" w:color="auto"/>
          </w:divBdr>
          <w:divsChild>
            <w:div w:id="1844396512">
              <w:marLeft w:val="0"/>
              <w:marRight w:val="120"/>
              <w:marTop w:val="0"/>
              <w:marBottom w:val="0"/>
              <w:divBdr>
                <w:top w:val="none" w:sz="0" w:space="0" w:color="auto"/>
                <w:left w:val="none" w:sz="0" w:space="0" w:color="auto"/>
                <w:bottom w:val="none" w:sz="0" w:space="0" w:color="auto"/>
                <w:right w:val="none" w:sz="0" w:space="0" w:color="auto"/>
              </w:divBdr>
              <w:divsChild>
                <w:div w:id="240531996">
                  <w:marLeft w:val="0"/>
                  <w:marRight w:val="0"/>
                  <w:marTop w:val="0"/>
                  <w:marBottom w:val="0"/>
                  <w:divBdr>
                    <w:top w:val="none" w:sz="0" w:space="0" w:color="auto"/>
                    <w:left w:val="none" w:sz="0" w:space="0" w:color="auto"/>
                    <w:bottom w:val="none" w:sz="0" w:space="0" w:color="auto"/>
                    <w:right w:val="none" w:sz="0" w:space="0" w:color="auto"/>
                  </w:divBdr>
                  <w:divsChild>
                    <w:div w:id="934947817">
                      <w:marLeft w:val="0"/>
                      <w:marRight w:val="0"/>
                      <w:marTop w:val="0"/>
                      <w:marBottom w:val="0"/>
                      <w:divBdr>
                        <w:top w:val="none" w:sz="0" w:space="0" w:color="auto"/>
                        <w:left w:val="none" w:sz="0" w:space="0" w:color="auto"/>
                        <w:bottom w:val="none" w:sz="0" w:space="0" w:color="auto"/>
                        <w:right w:val="none" w:sz="0" w:space="0" w:color="auto"/>
                      </w:divBdr>
                      <w:divsChild>
                        <w:div w:id="524513923">
                          <w:marLeft w:val="0"/>
                          <w:marRight w:val="0"/>
                          <w:marTop w:val="0"/>
                          <w:marBottom w:val="0"/>
                          <w:divBdr>
                            <w:top w:val="none" w:sz="0" w:space="0" w:color="auto"/>
                            <w:left w:val="none" w:sz="0" w:space="0" w:color="auto"/>
                            <w:bottom w:val="none" w:sz="0" w:space="0" w:color="auto"/>
                            <w:right w:val="none" w:sz="0" w:space="0" w:color="auto"/>
                          </w:divBdr>
                          <w:divsChild>
                            <w:div w:id="1927809766">
                              <w:marLeft w:val="0"/>
                              <w:marRight w:val="0"/>
                              <w:marTop w:val="0"/>
                              <w:marBottom w:val="0"/>
                              <w:divBdr>
                                <w:top w:val="none" w:sz="0" w:space="0" w:color="auto"/>
                                <w:left w:val="none" w:sz="0" w:space="0" w:color="auto"/>
                                <w:bottom w:val="none" w:sz="0" w:space="0" w:color="auto"/>
                                <w:right w:val="none" w:sz="0" w:space="0" w:color="auto"/>
                              </w:divBdr>
                              <w:divsChild>
                                <w:div w:id="750127328">
                                  <w:marLeft w:val="0"/>
                                  <w:marRight w:val="0"/>
                                  <w:marTop w:val="0"/>
                                  <w:marBottom w:val="0"/>
                                  <w:divBdr>
                                    <w:top w:val="none" w:sz="0" w:space="0" w:color="auto"/>
                                    <w:left w:val="none" w:sz="0" w:space="0" w:color="auto"/>
                                    <w:bottom w:val="none" w:sz="0" w:space="0" w:color="auto"/>
                                    <w:right w:val="none" w:sz="0" w:space="0" w:color="auto"/>
                                  </w:divBdr>
                                  <w:divsChild>
                                    <w:div w:id="10614404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9346104">
                              <w:marLeft w:val="0"/>
                              <w:marRight w:val="0"/>
                              <w:marTop w:val="0"/>
                              <w:marBottom w:val="0"/>
                              <w:divBdr>
                                <w:top w:val="none" w:sz="0" w:space="0" w:color="auto"/>
                                <w:left w:val="none" w:sz="0" w:space="0" w:color="auto"/>
                                <w:bottom w:val="none" w:sz="0" w:space="0" w:color="auto"/>
                                <w:right w:val="none" w:sz="0" w:space="0" w:color="auto"/>
                              </w:divBdr>
                              <w:divsChild>
                                <w:div w:id="756288286">
                                  <w:marLeft w:val="0"/>
                                  <w:marRight w:val="0"/>
                                  <w:marTop w:val="0"/>
                                  <w:marBottom w:val="0"/>
                                  <w:divBdr>
                                    <w:top w:val="none" w:sz="0" w:space="0" w:color="auto"/>
                                    <w:left w:val="none" w:sz="0" w:space="0" w:color="auto"/>
                                    <w:bottom w:val="none" w:sz="0" w:space="0" w:color="auto"/>
                                    <w:right w:val="none" w:sz="0" w:space="0" w:color="auto"/>
                                  </w:divBdr>
                                </w:div>
                              </w:divsChild>
                            </w:div>
                            <w:div w:id="20518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068630">
          <w:marLeft w:val="0"/>
          <w:marRight w:val="0"/>
          <w:marTop w:val="0"/>
          <w:marBottom w:val="0"/>
          <w:divBdr>
            <w:top w:val="none" w:sz="0" w:space="0" w:color="auto"/>
            <w:left w:val="none" w:sz="0" w:space="0" w:color="auto"/>
            <w:bottom w:val="none" w:sz="0" w:space="0" w:color="auto"/>
            <w:right w:val="none" w:sz="0" w:space="0" w:color="auto"/>
          </w:divBdr>
          <w:divsChild>
            <w:div w:id="2073624684">
              <w:marLeft w:val="0"/>
              <w:marRight w:val="120"/>
              <w:marTop w:val="0"/>
              <w:marBottom w:val="0"/>
              <w:divBdr>
                <w:top w:val="none" w:sz="0" w:space="0" w:color="auto"/>
                <w:left w:val="none" w:sz="0" w:space="0" w:color="auto"/>
                <w:bottom w:val="none" w:sz="0" w:space="0" w:color="auto"/>
                <w:right w:val="none" w:sz="0" w:space="0" w:color="auto"/>
              </w:divBdr>
              <w:divsChild>
                <w:div w:id="850490713">
                  <w:marLeft w:val="0"/>
                  <w:marRight w:val="0"/>
                  <w:marTop w:val="0"/>
                  <w:marBottom w:val="0"/>
                  <w:divBdr>
                    <w:top w:val="none" w:sz="0" w:space="0" w:color="auto"/>
                    <w:left w:val="none" w:sz="0" w:space="0" w:color="auto"/>
                    <w:bottom w:val="none" w:sz="0" w:space="0" w:color="auto"/>
                    <w:right w:val="none" w:sz="0" w:space="0" w:color="auto"/>
                  </w:divBdr>
                  <w:divsChild>
                    <w:div w:id="795026916">
                      <w:marLeft w:val="0"/>
                      <w:marRight w:val="0"/>
                      <w:marTop w:val="0"/>
                      <w:marBottom w:val="0"/>
                      <w:divBdr>
                        <w:top w:val="none" w:sz="0" w:space="0" w:color="auto"/>
                        <w:left w:val="none" w:sz="0" w:space="0" w:color="auto"/>
                        <w:bottom w:val="none" w:sz="0" w:space="0" w:color="auto"/>
                        <w:right w:val="none" w:sz="0" w:space="0" w:color="auto"/>
                      </w:divBdr>
                      <w:divsChild>
                        <w:div w:id="944194379">
                          <w:marLeft w:val="0"/>
                          <w:marRight w:val="0"/>
                          <w:marTop w:val="0"/>
                          <w:marBottom w:val="0"/>
                          <w:divBdr>
                            <w:top w:val="none" w:sz="0" w:space="0" w:color="auto"/>
                            <w:left w:val="none" w:sz="0" w:space="0" w:color="auto"/>
                            <w:bottom w:val="none" w:sz="0" w:space="0" w:color="auto"/>
                            <w:right w:val="none" w:sz="0" w:space="0" w:color="auto"/>
                          </w:divBdr>
                          <w:divsChild>
                            <w:div w:id="1341464213">
                              <w:marLeft w:val="0"/>
                              <w:marRight w:val="0"/>
                              <w:marTop w:val="0"/>
                              <w:marBottom w:val="0"/>
                              <w:divBdr>
                                <w:top w:val="none" w:sz="0" w:space="0" w:color="auto"/>
                                <w:left w:val="none" w:sz="0" w:space="0" w:color="auto"/>
                                <w:bottom w:val="none" w:sz="0" w:space="0" w:color="auto"/>
                                <w:right w:val="none" w:sz="0" w:space="0" w:color="auto"/>
                              </w:divBdr>
                              <w:divsChild>
                                <w:div w:id="2036029832">
                                  <w:marLeft w:val="0"/>
                                  <w:marRight w:val="0"/>
                                  <w:marTop w:val="0"/>
                                  <w:marBottom w:val="0"/>
                                  <w:divBdr>
                                    <w:top w:val="none" w:sz="0" w:space="0" w:color="auto"/>
                                    <w:left w:val="none" w:sz="0" w:space="0" w:color="auto"/>
                                    <w:bottom w:val="none" w:sz="0" w:space="0" w:color="auto"/>
                                    <w:right w:val="none" w:sz="0" w:space="0" w:color="auto"/>
                                  </w:divBdr>
                                  <w:divsChild>
                                    <w:div w:id="1880504919">
                                      <w:marLeft w:val="0"/>
                                      <w:marRight w:val="0"/>
                                      <w:marTop w:val="0"/>
                                      <w:marBottom w:val="0"/>
                                      <w:divBdr>
                                        <w:top w:val="none" w:sz="0" w:space="0" w:color="auto"/>
                                        <w:left w:val="none" w:sz="0" w:space="0" w:color="auto"/>
                                        <w:bottom w:val="none" w:sz="0" w:space="0" w:color="auto"/>
                                        <w:right w:val="none" w:sz="0" w:space="0" w:color="auto"/>
                                      </w:divBdr>
                                      <w:divsChild>
                                        <w:div w:id="1904219437">
                                          <w:marLeft w:val="0"/>
                                          <w:marRight w:val="0"/>
                                          <w:marTop w:val="0"/>
                                          <w:marBottom w:val="0"/>
                                          <w:divBdr>
                                            <w:top w:val="none" w:sz="0" w:space="0" w:color="auto"/>
                                            <w:left w:val="none" w:sz="0" w:space="0" w:color="auto"/>
                                            <w:bottom w:val="none" w:sz="0" w:space="0" w:color="auto"/>
                                            <w:right w:val="none" w:sz="0" w:space="0" w:color="auto"/>
                                          </w:divBdr>
                                          <w:divsChild>
                                            <w:div w:id="228075582">
                                              <w:marLeft w:val="0"/>
                                              <w:marRight w:val="0"/>
                                              <w:marTop w:val="0"/>
                                              <w:marBottom w:val="0"/>
                                              <w:divBdr>
                                                <w:top w:val="none" w:sz="0" w:space="0" w:color="auto"/>
                                                <w:left w:val="none" w:sz="0" w:space="0" w:color="auto"/>
                                                <w:bottom w:val="none" w:sz="0" w:space="0" w:color="auto"/>
                                                <w:right w:val="none" w:sz="0" w:space="0" w:color="auto"/>
                                              </w:divBdr>
                                            </w:div>
                                            <w:div w:id="19260652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41060765">
                                      <w:marLeft w:val="0"/>
                                      <w:marRight w:val="0"/>
                                      <w:marTop w:val="0"/>
                                      <w:marBottom w:val="0"/>
                                      <w:divBdr>
                                        <w:top w:val="none" w:sz="0" w:space="0" w:color="auto"/>
                                        <w:left w:val="none" w:sz="0" w:space="0" w:color="auto"/>
                                        <w:bottom w:val="none" w:sz="0" w:space="0" w:color="auto"/>
                                        <w:right w:val="none" w:sz="0" w:space="0" w:color="auto"/>
                                      </w:divBdr>
                                      <w:divsChild>
                                        <w:div w:id="1015040654">
                                          <w:marLeft w:val="0"/>
                                          <w:marRight w:val="0"/>
                                          <w:marTop w:val="0"/>
                                          <w:marBottom w:val="0"/>
                                          <w:divBdr>
                                            <w:top w:val="none" w:sz="0" w:space="0" w:color="auto"/>
                                            <w:left w:val="none" w:sz="0" w:space="0" w:color="auto"/>
                                            <w:bottom w:val="none" w:sz="0" w:space="0" w:color="auto"/>
                                            <w:right w:val="none" w:sz="0" w:space="0" w:color="auto"/>
                                          </w:divBdr>
                                        </w:div>
                                      </w:divsChild>
                                    </w:div>
                                    <w:div w:id="111509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730215">
          <w:marLeft w:val="0"/>
          <w:marRight w:val="0"/>
          <w:marTop w:val="0"/>
          <w:marBottom w:val="0"/>
          <w:divBdr>
            <w:top w:val="none" w:sz="0" w:space="0" w:color="auto"/>
            <w:left w:val="none" w:sz="0" w:space="0" w:color="auto"/>
            <w:bottom w:val="none" w:sz="0" w:space="0" w:color="auto"/>
            <w:right w:val="none" w:sz="0" w:space="0" w:color="auto"/>
          </w:divBdr>
          <w:divsChild>
            <w:div w:id="370305161">
              <w:marLeft w:val="0"/>
              <w:marRight w:val="120"/>
              <w:marTop w:val="0"/>
              <w:marBottom w:val="0"/>
              <w:divBdr>
                <w:top w:val="none" w:sz="0" w:space="0" w:color="auto"/>
                <w:left w:val="none" w:sz="0" w:space="0" w:color="auto"/>
                <w:bottom w:val="none" w:sz="0" w:space="0" w:color="auto"/>
                <w:right w:val="none" w:sz="0" w:space="0" w:color="auto"/>
              </w:divBdr>
              <w:divsChild>
                <w:div w:id="227807123">
                  <w:marLeft w:val="0"/>
                  <w:marRight w:val="0"/>
                  <w:marTop w:val="0"/>
                  <w:marBottom w:val="0"/>
                  <w:divBdr>
                    <w:top w:val="none" w:sz="0" w:space="0" w:color="auto"/>
                    <w:left w:val="none" w:sz="0" w:space="0" w:color="auto"/>
                    <w:bottom w:val="none" w:sz="0" w:space="0" w:color="auto"/>
                    <w:right w:val="none" w:sz="0" w:space="0" w:color="auto"/>
                  </w:divBdr>
                  <w:divsChild>
                    <w:div w:id="1488009227">
                      <w:marLeft w:val="0"/>
                      <w:marRight w:val="0"/>
                      <w:marTop w:val="0"/>
                      <w:marBottom w:val="0"/>
                      <w:divBdr>
                        <w:top w:val="none" w:sz="0" w:space="0" w:color="auto"/>
                        <w:left w:val="none" w:sz="0" w:space="0" w:color="auto"/>
                        <w:bottom w:val="none" w:sz="0" w:space="0" w:color="auto"/>
                        <w:right w:val="none" w:sz="0" w:space="0" w:color="auto"/>
                      </w:divBdr>
                      <w:divsChild>
                        <w:div w:id="1638802427">
                          <w:marLeft w:val="0"/>
                          <w:marRight w:val="0"/>
                          <w:marTop w:val="0"/>
                          <w:marBottom w:val="0"/>
                          <w:divBdr>
                            <w:top w:val="none" w:sz="0" w:space="0" w:color="auto"/>
                            <w:left w:val="none" w:sz="0" w:space="0" w:color="auto"/>
                            <w:bottom w:val="none" w:sz="0" w:space="0" w:color="auto"/>
                            <w:right w:val="none" w:sz="0" w:space="0" w:color="auto"/>
                          </w:divBdr>
                          <w:divsChild>
                            <w:div w:id="2003771734">
                              <w:marLeft w:val="0"/>
                              <w:marRight w:val="0"/>
                              <w:marTop w:val="0"/>
                              <w:marBottom w:val="0"/>
                              <w:divBdr>
                                <w:top w:val="none" w:sz="0" w:space="0" w:color="auto"/>
                                <w:left w:val="none" w:sz="0" w:space="0" w:color="auto"/>
                                <w:bottom w:val="none" w:sz="0" w:space="0" w:color="auto"/>
                                <w:right w:val="none" w:sz="0" w:space="0" w:color="auto"/>
                              </w:divBdr>
                              <w:divsChild>
                                <w:div w:id="1305046180">
                                  <w:marLeft w:val="0"/>
                                  <w:marRight w:val="0"/>
                                  <w:marTop w:val="0"/>
                                  <w:marBottom w:val="0"/>
                                  <w:divBdr>
                                    <w:top w:val="none" w:sz="0" w:space="0" w:color="auto"/>
                                    <w:left w:val="none" w:sz="0" w:space="0" w:color="auto"/>
                                    <w:bottom w:val="none" w:sz="0" w:space="0" w:color="auto"/>
                                    <w:right w:val="none" w:sz="0" w:space="0" w:color="auto"/>
                                  </w:divBdr>
                                  <w:divsChild>
                                    <w:div w:id="418671917">
                                      <w:marLeft w:val="0"/>
                                      <w:marRight w:val="0"/>
                                      <w:marTop w:val="0"/>
                                      <w:marBottom w:val="0"/>
                                      <w:divBdr>
                                        <w:top w:val="none" w:sz="0" w:space="0" w:color="auto"/>
                                        <w:left w:val="none" w:sz="0" w:space="0" w:color="auto"/>
                                        <w:bottom w:val="none" w:sz="0" w:space="0" w:color="auto"/>
                                        <w:right w:val="none" w:sz="0" w:space="0" w:color="auto"/>
                                      </w:divBdr>
                                      <w:divsChild>
                                        <w:div w:id="2067873520">
                                          <w:marLeft w:val="0"/>
                                          <w:marRight w:val="0"/>
                                          <w:marTop w:val="0"/>
                                          <w:marBottom w:val="0"/>
                                          <w:divBdr>
                                            <w:top w:val="none" w:sz="0" w:space="0" w:color="auto"/>
                                            <w:left w:val="none" w:sz="0" w:space="0" w:color="auto"/>
                                            <w:bottom w:val="none" w:sz="0" w:space="0" w:color="auto"/>
                                            <w:right w:val="none" w:sz="0" w:space="0" w:color="auto"/>
                                          </w:divBdr>
                                          <w:divsChild>
                                            <w:div w:id="171684982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7238793">
                                      <w:marLeft w:val="0"/>
                                      <w:marRight w:val="0"/>
                                      <w:marTop w:val="0"/>
                                      <w:marBottom w:val="0"/>
                                      <w:divBdr>
                                        <w:top w:val="none" w:sz="0" w:space="0" w:color="auto"/>
                                        <w:left w:val="none" w:sz="0" w:space="0" w:color="auto"/>
                                        <w:bottom w:val="none" w:sz="0" w:space="0" w:color="auto"/>
                                        <w:right w:val="none" w:sz="0" w:space="0" w:color="auto"/>
                                      </w:divBdr>
                                      <w:divsChild>
                                        <w:div w:id="2130934804">
                                          <w:marLeft w:val="0"/>
                                          <w:marRight w:val="0"/>
                                          <w:marTop w:val="0"/>
                                          <w:marBottom w:val="0"/>
                                          <w:divBdr>
                                            <w:top w:val="none" w:sz="0" w:space="0" w:color="auto"/>
                                            <w:left w:val="none" w:sz="0" w:space="0" w:color="auto"/>
                                            <w:bottom w:val="none" w:sz="0" w:space="0" w:color="auto"/>
                                            <w:right w:val="none" w:sz="0" w:space="0" w:color="auto"/>
                                          </w:divBdr>
                                        </w:div>
                                      </w:divsChild>
                                    </w:div>
                                    <w:div w:id="85125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551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standaard.nl/app/uploads/2025/02/Oplegnotitie-wijzigingsverzoek-afspraak-OSO-gegevensset-en-profielen-2025-1.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C8C539D8-92AE-471C-B3EF-D502E56647CE}">
    <t:Anchor>
      <t:Comment id="2093637453"/>
    </t:Anchor>
    <t:History>
      <t:Event id="{F810EF00-050A-4379-B1C7-028E1D704B03}" time="2024-02-19T12:38:53.879Z">
        <t:Attribution userId="S::i.buysballot@kennisnet.nl::e43aca78-49c6-46ce-b18c-8be2e50a551d" userProvider="AD" userName="Ijsbrand Buys Ballot"/>
        <t:Anchor>
          <t:Comment id="2093637453"/>
        </t:Anchor>
        <t:Create/>
      </t:Event>
      <t:Event id="{3F3EDDDB-F653-4EE4-B5A8-FA01A4069075}" time="2024-02-19T12:38:53.879Z">
        <t:Attribution userId="S::i.buysballot@kennisnet.nl::e43aca78-49c6-46ce-b18c-8be2e50a551d" userProvider="AD" userName="Ijsbrand Buys Ballot"/>
        <t:Anchor>
          <t:Comment id="2093637453"/>
        </t:Anchor>
        <t:Assign userId="S::H.Nijstad@kennisnet.nl::d3c9760c-ddc2-47a8-89b0-ad7e373290da" userProvider="AD" userName="Henk Nijstad"/>
      </t:Event>
      <t:Event id="{D7FDD7EE-98B7-4E5D-B65E-EED7B160CFF3}" time="2024-02-19T12:38:53.879Z">
        <t:Attribution userId="S::i.buysballot@kennisnet.nl::e43aca78-49c6-46ce-b18c-8be2e50a551d" userProvider="AD" userName="Ijsbrand Buys Ballot"/>
        <t:Anchor>
          <t:Comment id="2093637453"/>
        </t:Anchor>
        <t:SetTitle title="@Henk Nijstad wat bedoel je met deze? Is dit een vraag die tijdens de architectuurdag werd gesteld?"/>
      </t:Event>
      <t:Event id="{8C4300D4-A0DE-47E7-9E1F-FCA41CEF05A6}" time="2024-02-26T11:04:15.931Z">
        <t:Attribution userId="S::i.buysballot@kennisnet.nl::e43aca78-49c6-46ce-b18c-8be2e50a551d" userProvider="AD" userName="Ijsbrand Buys Ballot"/>
        <t:Progress percentComplete="100"/>
      </t:Event>
      <t:Event id="{74E74EF0-5C49-4976-95FA-6AEA47F70B4F}" time="2024-02-26T11:04:28.917Z">
        <t:Attribution userId="S::i.buysballot@kennisnet.nl::e43aca78-49c6-46ce-b18c-8be2e50a551d" userProvider="AD" userName="Ijsbrand Buys Ballot"/>
        <t:Progress percentComplete="0"/>
      </t:Event>
    </t:History>
  </t:Task>
  <t:Task id="{0F76302C-6C90-4126-A76D-538BC46D96C4}">
    <t:Anchor>
      <t:Comment id="199213193"/>
    </t:Anchor>
    <t:History>
      <t:Event id="{BCF1532D-4A23-47FA-A20B-409563D6BD6D}" time="2024-02-28T21:04:45.237Z">
        <t:Attribution userId="S::i.buysballot@kennisnet.nl::e43aca78-49c6-46ce-b18c-8be2e50a551d" userProvider="AD" userName="Ijsbrand Buys Ballot"/>
        <t:Anchor>
          <t:Comment id="199213193"/>
        </t:Anchor>
        <t:Create/>
      </t:Event>
      <t:Event id="{380B757A-F71D-4C23-B2C2-1E1C532AEF0A}" time="2024-02-28T21:04:45.237Z">
        <t:Attribution userId="S::i.buysballot@kennisnet.nl::e43aca78-49c6-46ce-b18c-8be2e50a551d" userProvider="AD" userName="Ijsbrand Buys Ballot"/>
        <t:Anchor>
          <t:Comment id="199213193"/>
        </t:Anchor>
        <t:Assign userId="S::H.Nijstad@kennisnet.nl::d3c9760c-ddc2-47a8-89b0-ad7e373290da" userProvider="AD" userName="Henk Nijstad"/>
      </t:Event>
      <t:Event id="{5F116259-E0BD-41D9-B859-9C5689D72CBD}" time="2024-02-28T21:04:45.237Z">
        <t:Attribution userId="S::i.buysballot@kennisnet.nl::e43aca78-49c6-46ce-b18c-8be2e50a551d" userProvider="AD" userName="Ijsbrand Buys Ballot"/>
        <t:Anchor>
          <t:Comment id="199213193"/>
        </t:Anchor>
        <t:SetTitle title="@Henk Nijstad Graag check door jou of deze bijlage hier moet blijven staan of weg kan. Je noemt deze bij de update Bureau Edustandaard."/>
      </t:Event>
      <t:Event id="{1C49B176-451D-4CC7-BDE0-93074DE52C42}" time="2024-02-29T14:19:35.868Z">
        <t:Attribution userId="S::h.nijstad@kennisnet.nl::d3c9760c-ddc2-47a8-89b0-ad7e373290da" userProvider="AD" userName="Henk Nijstad"/>
        <t:Progress percentComplete="100"/>
      </t:Event>
    </t:History>
  </t:Task>
</t:Tasks>
</file>

<file path=word/theme/theme1.xml><?xml version="1.0" encoding="utf-8"?>
<a:theme xmlns:a="http://schemas.openxmlformats.org/drawingml/2006/main" name="Kennisnet">
  <a:themeElements>
    <a:clrScheme name="Kennisnet">
      <a:dk1>
        <a:srgbClr val="333333"/>
      </a:dk1>
      <a:lt1>
        <a:srgbClr val="FFFFFF"/>
      </a:lt1>
      <a:dk2>
        <a:srgbClr val="2E3192"/>
      </a:dk2>
      <a:lt2>
        <a:srgbClr val="7567AD"/>
      </a:lt2>
      <a:accent1>
        <a:srgbClr val="2E3192"/>
      </a:accent1>
      <a:accent2>
        <a:srgbClr val="00AEEF"/>
      </a:accent2>
      <a:accent3>
        <a:srgbClr val="E6E6E6"/>
      </a:accent3>
      <a:accent4>
        <a:srgbClr val="72BE44"/>
      </a:accent4>
      <a:accent5>
        <a:srgbClr val="FF7021"/>
      </a:accent5>
      <a:accent6>
        <a:srgbClr val="FFCB4E"/>
      </a:accent6>
      <a:hlink>
        <a:srgbClr val="0000FF"/>
      </a:hlink>
      <a:folHlink>
        <a:srgbClr val="800080"/>
      </a:folHlink>
    </a:clrScheme>
    <a:fontScheme name="Kennisnet">
      <a:majorFont>
        <a:latin typeface="Arial"/>
        <a:ea typeface=""/>
        <a:cs typeface=""/>
      </a:majorFont>
      <a:minorFont>
        <a:latin typeface="Arial"/>
        <a:ea typeface=""/>
        <a:cs typeface=""/>
      </a:minorFont>
    </a:fontScheme>
    <a:fmtScheme name="Kennisne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GKhYHxFrsTxW4+drXZWn7nvYcw==">AMUW2mVZkXJMTYOYm4e1NWVQ99fWvOFtwyg1geK5sgUBPlFu+ZyoVd53EiDU4f4wbABx4XSYlRdWw9OVzxcQ1dyiHRC/ZTja3ACXB0mS8l+Uz5Yx6YROUm8=</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7E62FD89A9D6642B77167C6B5BF1437" ma:contentTypeVersion="17" ma:contentTypeDescription="Een nieuw document maken." ma:contentTypeScope="" ma:versionID="6e01c98577c7a960022b93c46c731029">
  <xsd:schema xmlns:xsd="http://www.w3.org/2001/XMLSchema" xmlns:xs="http://www.w3.org/2001/XMLSchema" xmlns:p="http://schemas.microsoft.com/office/2006/metadata/properties" xmlns:ns2="39a99b76-c1ba-496d-a4ea-cabdd8ad772e" xmlns:ns3="b4e29972-5c5e-47fe-ad12-00d039a17518" targetNamespace="http://schemas.microsoft.com/office/2006/metadata/properties" ma:root="true" ma:fieldsID="660e823ce0bd30c3c82ab285b414e85a" ns2:_="" ns3:_="">
    <xsd:import namespace="39a99b76-c1ba-496d-a4ea-cabdd8ad772e"/>
    <xsd:import namespace="b4e29972-5c5e-47fe-ad12-00d039a175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99b76-c1ba-496d-a4ea-cabdd8ad7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29972-5c5e-47fe-ad12-00d039a1751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0a10be8c-9171-4d64-bd4a-46da42226ece}" ma:internalName="TaxCatchAll" ma:showField="CatchAllData" ma:web="b4e29972-5c5e-47fe-ad12-00d039a175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4e29972-5c5e-47fe-ad12-00d039a17518" xsi:nil="true"/>
    <lcf76f155ced4ddcb4097134ff3c332f xmlns="39a99b76-c1ba-496d-a4ea-cabdd8ad7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54576C-17B6-4E2B-906B-F7EF44DD9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99b76-c1ba-496d-a4ea-cabdd8ad772e"/>
    <ds:schemaRef ds:uri="b4e29972-5c5e-47fe-ad12-00d039a1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D855FD-6A18-4D23-9D88-CE3547E56FBA}">
  <ds:schemaRefs>
    <ds:schemaRef ds:uri="http://schemas.microsoft.com/sharepoint/v3/contenttype/forms"/>
  </ds:schemaRefs>
</ds:datastoreItem>
</file>

<file path=customXml/itemProps4.xml><?xml version="1.0" encoding="utf-8"?>
<ds:datastoreItem xmlns:ds="http://schemas.openxmlformats.org/officeDocument/2006/customXml" ds:itemID="{049A614F-7D27-49E1-B8F0-7A6FA64F1D39}">
  <ds:schemaRefs>
    <ds:schemaRef ds:uri="http://schemas.microsoft.com/office/2006/metadata/properties"/>
    <ds:schemaRef ds:uri="http://schemas.microsoft.com/office/infopath/2007/PartnerControls"/>
    <ds:schemaRef ds:uri="b4e29972-5c5e-47fe-ad12-00d039a17518"/>
    <ds:schemaRef ds:uri="39a99b76-c1ba-496d-a4ea-cabdd8ad772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2548</Words>
  <Characters>14015</Characters>
  <Application>Microsoft Office Word</Application>
  <DocSecurity>0</DocSecurity>
  <Lines>116</Lines>
  <Paragraphs>33</Paragraphs>
  <ScaleCrop>false</ScaleCrop>
  <Company>Stichting Kennisnet</Company>
  <LinksUpToDate>false</LinksUpToDate>
  <CharactersWithSpaces>16530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Buys Ballot, Ijsbrand</dc:creator>
  <cp:keywords/>
  <dc:description/>
  <cp:lastModifiedBy>Janneke Suijker - van den Berge</cp:lastModifiedBy>
  <cp:revision>478</cp:revision>
  <cp:lastPrinted>2024-09-04T18:31:00Z</cp:lastPrinted>
  <dcterms:created xsi:type="dcterms:W3CDTF">2025-07-02T10:41:00Z</dcterms:created>
  <dcterms:modified xsi:type="dcterms:W3CDTF">2025-08-08T14:08:00Z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0x01010077E62FD89A9D6642B77167C6B5BF1437</vt:lpwstr>
  </property>
  <property fmtid="{D5CDD505-2E9C-101B-9397-08002B2CF9AE}" pid="3" name="MediaServiceImageTags">
    <vt:lpwstr/>
  </property>
  <property fmtid="{D5CDD505-2E9C-101B-9397-08002B2CF9AE}" pid="4" name="MSIP_Label_95225633-f92c-4cc3-8039-da610ec32b8c_Enabled">
    <vt:lpwstr>true</vt:lpwstr>
  </property>
  <property fmtid="{D5CDD505-2E9C-101B-9397-08002B2CF9AE}" pid="5" name="MSIP_Label_95225633-f92c-4cc3-8039-da610ec32b8c_SetDate">
    <vt:lpwstr>2025-02-25T14:06:55Z</vt:lpwstr>
  </property>
  <property fmtid="{D5CDD505-2E9C-101B-9397-08002B2CF9AE}" pid="6" name="MSIP_Label_95225633-f92c-4cc3-8039-da610ec32b8c_Method">
    <vt:lpwstr>Standard</vt:lpwstr>
  </property>
  <property fmtid="{D5CDD505-2E9C-101B-9397-08002B2CF9AE}" pid="7" name="MSIP_Label_95225633-f92c-4cc3-8039-da610ec32b8c_Name">
    <vt:lpwstr>95225633-f92c-4cc3-8039-da610ec32b8c</vt:lpwstr>
  </property>
  <property fmtid="{D5CDD505-2E9C-101B-9397-08002B2CF9AE}" pid="8" name="MSIP_Label_95225633-f92c-4cc3-8039-da610ec32b8c_SiteId">
    <vt:lpwstr>039901df-31e4-4a23-b00c-1f9800e5961c</vt:lpwstr>
  </property>
  <property fmtid="{D5CDD505-2E9C-101B-9397-08002B2CF9AE}" pid="9" name="MSIP_Label_95225633-f92c-4cc3-8039-da610ec32b8c_ActionId">
    <vt:lpwstr>e09056b1-94d8-4865-a7db-b2c00a7905f5</vt:lpwstr>
  </property>
  <property fmtid="{D5CDD505-2E9C-101B-9397-08002B2CF9AE}" pid="10" name="MSIP_Label_95225633-f92c-4cc3-8039-da610ec32b8c_ContentBits">
    <vt:lpwstr>0</vt:lpwstr>
  </property>
  <property fmtid="{D5CDD505-2E9C-101B-9397-08002B2CF9AE}" pid="11" name="MSIP_Label_95225633-f92c-4cc3-8039-da610ec32b8c_Tag">
    <vt:lpwstr>10, 3, 0, 1</vt:lpwstr>
  </property>
</Properties>
</file>